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4" w:lineRule="exact"/>
        <w:ind w:left="1329" w:right="1307"/>
        <w:jc w:val="center"/>
        <w:rPr>
          <w:rFonts w:hint="eastAsia" w:ascii="Microsoft JhengHei" w:eastAsia="Microsoft JhengHei"/>
        </w:rPr>
      </w:pPr>
      <w:r>
        <w:rPr>
          <w:rFonts w:hint="eastAsia" w:ascii="Microsoft JhengHei" w:eastAsia="Microsoft JhengHei"/>
          <w:color w:val="3C3C3C"/>
        </w:rPr>
        <w:t>2021 年临沭县教育系统公开招聘教师面试资格审查</w:t>
      </w:r>
    </w:p>
    <w:p>
      <w:pPr>
        <w:spacing w:before="35"/>
        <w:ind w:left="1324" w:right="1307" w:firstLine="0"/>
        <w:jc w:val="center"/>
        <w:rPr>
          <w:rFonts w:hint="eastAsia" w:ascii="Microsoft JhengHei" w:eastAsia="Microsoft JhengHei"/>
          <w:b/>
          <w:sz w:val="32"/>
        </w:rPr>
      </w:pPr>
      <w:r>
        <w:rPr>
          <w:rFonts w:hint="eastAsia" w:ascii="Microsoft JhengHei" w:eastAsia="Microsoft JhengHei"/>
          <w:b/>
          <w:color w:val="3C3C3C"/>
          <w:sz w:val="32"/>
        </w:rPr>
        <w:t>有关问题的公告</w:t>
      </w:r>
    </w:p>
    <w:p>
      <w:pPr>
        <w:pStyle w:val="3"/>
        <w:spacing w:before="60" w:line="364" w:lineRule="auto"/>
        <w:ind w:right="613" w:firstLine="640"/>
      </w:pPr>
      <w:bookmarkStart w:id="0" w:name="_GoBack"/>
      <w:r>
        <w:rPr>
          <w:color w:val="3C3C3C"/>
          <w:spacing w:val="-14"/>
        </w:rPr>
        <w:t xml:space="preserve">为切实做好 </w:t>
      </w:r>
      <w:r>
        <w:rPr>
          <w:color w:val="3C3C3C"/>
        </w:rPr>
        <w:t>2021</w:t>
      </w:r>
      <w:r>
        <w:rPr>
          <w:color w:val="3C3C3C"/>
          <w:spacing w:val="-10"/>
        </w:rPr>
        <w:t xml:space="preserve"> 年度临沭县教育系统公开招聘教师面试资格审</w:t>
      </w:r>
      <w:r>
        <w:rPr>
          <w:color w:val="3C3C3C"/>
          <w:spacing w:val="-9"/>
        </w:rPr>
        <w:t>查工作，根据《</w:t>
      </w:r>
      <w:r>
        <w:rPr>
          <w:color w:val="3C3C3C"/>
        </w:rPr>
        <w:t>2021</w:t>
      </w:r>
      <w:r>
        <w:rPr>
          <w:color w:val="3C3C3C"/>
          <w:spacing w:val="-12"/>
        </w:rPr>
        <w:t xml:space="preserve"> 年度临沭县教育系统公开招聘教师简章》和有关规定，现就有关问题公告如下：</w:t>
      </w:r>
    </w:p>
    <w:p>
      <w:pPr>
        <w:pStyle w:val="2"/>
        <w:spacing w:line="408" w:lineRule="exact"/>
      </w:pPr>
      <w:r>
        <w:rPr>
          <w:color w:val="3C3C3C"/>
        </w:rPr>
        <w:t>一、资格审查</w:t>
      </w:r>
    </w:p>
    <w:p>
      <w:pPr>
        <w:pStyle w:val="3"/>
        <w:spacing w:before="211" w:line="364" w:lineRule="auto"/>
        <w:ind w:right="651" w:firstLine="640"/>
        <w:jc w:val="both"/>
      </w:pPr>
      <w:r>
        <w:rPr>
          <w:color w:val="3C3C3C"/>
        </w:rPr>
        <w:t>根据招聘简章的要求，笔试结束后，对进入面试资格审查范围的人员进行资格审查。本次资格审查采取现场审查、现场缴费的方式进行。进入面试资格审查范围的应聘人员，应在规定时间内到指定的地点，进行资格审查。经审查合格人员，应缴纳面试考务费。未在规定时间向资格审查部门提交有关材料的或资格审查通过后未在规定时间内缴纳面试考务费的，视为弃权。经审查不具备应聘条件或提供材料主要信息不实的人员，取消其面试资格。因弃权或取消资格出现的岗位空缺，在笔试合格分数线以上（含），按笔试成绩和规定的比例依次递补。</w:t>
      </w:r>
    </w:p>
    <w:p>
      <w:pPr>
        <w:pStyle w:val="3"/>
        <w:spacing w:line="403" w:lineRule="exact"/>
        <w:ind w:left="1273"/>
        <w:jc w:val="both"/>
      </w:pPr>
      <w:r>
        <w:rPr>
          <w:color w:val="3C3C3C"/>
        </w:rPr>
        <w:t>根据物价部门核定的标准，面试人员须缴纳面试考务费每人 70</w:t>
      </w:r>
    </w:p>
    <w:p>
      <w:pPr>
        <w:pStyle w:val="3"/>
        <w:spacing w:before="6"/>
        <w:ind w:left="0"/>
        <w:rPr>
          <w:sz w:val="12"/>
        </w:rPr>
      </w:pPr>
    </w:p>
    <w:p>
      <w:pPr>
        <w:pStyle w:val="3"/>
        <w:spacing w:before="55"/>
      </w:pPr>
      <w:r>
        <w:rPr>
          <w:color w:val="3C3C3C"/>
        </w:rPr>
        <w:t>元。</w:t>
      </w:r>
    </w:p>
    <w:p>
      <w:pPr>
        <w:pStyle w:val="2"/>
        <w:spacing w:before="211"/>
      </w:pPr>
      <w:r>
        <w:rPr>
          <w:color w:val="3C3C3C"/>
        </w:rPr>
        <w:t>二、资格审查时间地点</w:t>
      </w:r>
    </w:p>
    <w:p>
      <w:pPr>
        <w:pStyle w:val="3"/>
        <w:spacing w:before="214"/>
        <w:ind w:left="1273"/>
      </w:pPr>
      <w:r>
        <w:rPr>
          <w:color w:val="3C3C3C"/>
          <w:spacing w:val="-5"/>
        </w:rPr>
        <w:t>现场面试资格审查时间：</w:t>
      </w:r>
      <w:r>
        <w:rPr>
          <w:color w:val="3C3C3C"/>
          <w:spacing w:val="-50"/>
        </w:rPr>
        <w:t>8</w:t>
      </w:r>
      <w:r>
        <w:rPr>
          <w:color w:val="3C3C3C"/>
          <w:spacing w:val="-55"/>
        </w:rPr>
        <w:t xml:space="preserve"> 月 </w:t>
      </w:r>
      <w:r>
        <w:rPr>
          <w:color w:val="3C3C3C"/>
        </w:rPr>
        <w:t>13</w:t>
      </w:r>
      <w:r>
        <w:rPr>
          <w:color w:val="3C3C3C"/>
          <w:spacing w:val="-41"/>
        </w:rPr>
        <w:t xml:space="preserve"> 日</w:t>
      </w:r>
      <w:r>
        <w:rPr>
          <w:color w:val="3C3C3C"/>
          <w:spacing w:val="-4"/>
        </w:rPr>
        <w:t>(9:00-12:00，14:30-18:00),8</w:t>
      </w:r>
    </w:p>
    <w:p>
      <w:pPr>
        <w:pStyle w:val="3"/>
        <w:spacing w:before="4"/>
        <w:ind w:left="0"/>
        <w:rPr>
          <w:sz w:val="12"/>
        </w:rPr>
      </w:pPr>
    </w:p>
    <w:p>
      <w:pPr>
        <w:pStyle w:val="3"/>
        <w:spacing w:before="54"/>
      </w:pPr>
      <w:r>
        <w:rPr>
          <w:color w:val="3C3C3C"/>
        </w:rPr>
        <w:t>月 14 日(9:00-12:00)。</w:t>
      </w:r>
    </w:p>
    <w:p>
      <w:pPr>
        <w:pStyle w:val="3"/>
        <w:spacing w:before="212" w:line="364" w:lineRule="auto"/>
        <w:ind w:right="452" w:firstLine="640"/>
      </w:pPr>
      <w:r>
        <w:rPr>
          <w:color w:val="3C3C3C"/>
          <w:spacing w:val="-10"/>
        </w:rPr>
        <w:t>参加现场面试资格审查，因材料不齐，需要补充材料的截止时间： 8</w:t>
      </w:r>
      <w:r>
        <w:rPr>
          <w:color w:val="3C3C3C"/>
          <w:spacing w:val="-54"/>
        </w:rPr>
        <w:t xml:space="preserve"> 月 </w:t>
      </w:r>
      <w:r>
        <w:rPr>
          <w:color w:val="3C3C3C"/>
        </w:rPr>
        <w:t>14</w:t>
      </w:r>
      <w:r>
        <w:rPr>
          <w:color w:val="3C3C3C"/>
          <w:spacing w:val="-54"/>
        </w:rPr>
        <w:t xml:space="preserve"> 日 </w:t>
      </w:r>
      <w:r>
        <w:rPr>
          <w:color w:val="3C3C3C"/>
        </w:rPr>
        <w:t>18:00。</w:t>
      </w:r>
    </w:p>
    <w:p>
      <w:pPr>
        <w:spacing w:after="0" w:line="364" w:lineRule="auto"/>
        <w:sectPr>
          <w:type w:val="continuous"/>
          <w:pgSz w:w="11910" w:h="16840"/>
          <w:pgMar w:top="1160" w:right="520" w:bottom="280" w:left="500" w:header="720" w:footer="720" w:gutter="0"/>
          <w:cols w:space="720" w:num="1"/>
        </w:sectPr>
      </w:pPr>
    </w:p>
    <w:p>
      <w:pPr>
        <w:pStyle w:val="3"/>
        <w:spacing w:before="39" w:line="364" w:lineRule="auto"/>
        <w:ind w:right="2012" w:firstLine="640"/>
      </w:pPr>
      <w:r>
        <w:rPr>
          <w:color w:val="3C3C3C"/>
        </w:rPr>
        <w:t>递补人员面试资格审查时间：8</w:t>
      </w:r>
      <w:r>
        <w:rPr>
          <w:color w:val="3C3C3C"/>
          <w:spacing w:val="-57"/>
        </w:rPr>
        <w:t xml:space="preserve"> 月 </w:t>
      </w:r>
      <w:r>
        <w:rPr>
          <w:color w:val="3C3C3C"/>
        </w:rPr>
        <w:t>15</w:t>
      </w:r>
      <w:r>
        <w:rPr>
          <w:color w:val="3C3C3C"/>
          <w:spacing w:val="-42"/>
        </w:rPr>
        <w:t xml:space="preserve"> 日</w:t>
      </w:r>
      <w:r>
        <w:rPr>
          <w:color w:val="3C3C3C"/>
        </w:rPr>
        <w:t>(9:00-12:00， 14:30-18:00)。</w:t>
      </w:r>
    </w:p>
    <w:p>
      <w:pPr>
        <w:pStyle w:val="3"/>
        <w:spacing w:line="364" w:lineRule="auto"/>
        <w:ind w:right="1930" w:firstLine="640"/>
      </w:pPr>
      <w:r>
        <w:rPr>
          <w:color w:val="3C3C3C"/>
        </w:rPr>
        <w:t>现场面试资格审查通过人员缴费时间：8</w:t>
      </w:r>
      <w:r>
        <w:rPr>
          <w:color w:val="3C3C3C"/>
          <w:spacing w:val="-55"/>
        </w:rPr>
        <w:t xml:space="preserve"> 月 </w:t>
      </w:r>
      <w:r>
        <w:rPr>
          <w:color w:val="3C3C3C"/>
        </w:rPr>
        <w:t>13</w:t>
      </w:r>
      <w:r>
        <w:rPr>
          <w:color w:val="3C3C3C"/>
          <w:spacing w:val="-41"/>
        </w:rPr>
        <w:t xml:space="preserve"> 日</w:t>
      </w:r>
      <w:r>
        <w:rPr>
          <w:color w:val="3C3C3C"/>
        </w:rPr>
        <w:t>-14</w:t>
      </w:r>
      <w:r>
        <w:rPr>
          <w:color w:val="3C3C3C"/>
          <w:spacing w:val="-41"/>
        </w:rPr>
        <w:t xml:space="preserve"> 日(9:00-12:00，14:30-18:00)。</w:t>
      </w:r>
    </w:p>
    <w:p>
      <w:pPr>
        <w:pStyle w:val="3"/>
        <w:spacing w:line="364" w:lineRule="auto"/>
        <w:ind w:left="1273" w:right="651"/>
      </w:pPr>
      <w:r>
        <w:rPr>
          <w:color w:val="3C3C3C"/>
        </w:rPr>
        <w:t>递补人员缴费时间：8</w:t>
      </w:r>
      <w:r>
        <w:rPr>
          <w:color w:val="3C3C3C"/>
          <w:spacing w:val="-34"/>
        </w:rPr>
        <w:t xml:space="preserve"> 月 </w:t>
      </w:r>
      <w:r>
        <w:rPr>
          <w:color w:val="3C3C3C"/>
        </w:rPr>
        <w:t>15</w:t>
      </w:r>
      <w:r>
        <w:rPr>
          <w:color w:val="3C3C3C"/>
          <w:spacing w:val="-26"/>
        </w:rPr>
        <w:t xml:space="preserve"> 日</w:t>
      </w:r>
      <w:r>
        <w:rPr>
          <w:color w:val="3C3C3C"/>
        </w:rPr>
        <w:t xml:space="preserve">(9:00-12:00，14:30-18:00)。 </w:t>
      </w:r>
      <w:r>
        <w:rPr>
          <w:color w:val="3C3C3C"/>
          <w:spacing w:val="-9"/>
        </w:rPr>
        <w:t xml:space="preserve">审查具体安排见附件 </w:t>
      </w:r>
      <w:r>
        <w:rPr>
          <w:color w:val="3C3C3C"/>
        </w:rPr>
        <w:t>1：2021</w:t>
      </w:r>
      <w:r>
        <w:rPr>
          <w:color w:val="3C3C3C"/>
          <w:spacing w:val="-10"/>
        </w:rPr>
        <w:t xml:space="preserve"> 年临沭县教育系统公开招聘教师面</w:t>
      </w:r>
    </w:p>
    <w:p>
      <w:pPr>
        <w:pStyle w:val="3"/>
        <w:spacing w:line="409" w:lineRule="exact"/>
      </w:pPr>
      <w:r>
        <w:rPr>
          <w:color w:val="3C3C3C"/>
        </w:rPr>
        <w:t>试资格审查分组表</w:t>
      </w:r>
    </w:p>
    <w:p>
      <w:pPr>
        <w:pStyle w:val="2"/>
        <w:spacing w:before="208"/>
      </w:pPr>
      <w:r>
        <w:rPr>
          <w:color w:val="3C3C3C"/>
        </w:rPr>
        <w:t>三、应聘人员需提交的材料</w:t>
      </w:r>
    </w:p>
    <w:p>
      <w:pPr>
        <w:pStyle w:val="3"/>
        <w:spacing w:before="214"/>
        <w:ind w:left="1273"/>
      </w:pPr>
      <w:r>
        <w:rPr>
          <w:color w:val="3C3C3C"/>
        </w:rPr>
        <w:t>（一）均须提供的材料</w:t>
      </w:r>
    </w:p>
    <w:p>
      <w:pPr>
        <w:pStyle w:val="7"/>
        <w:numPr>
          <w:ilvl w:val="0"/>
          <w:numId w:val="1"/>
        </w:numPr>
        <w:tabs>
          <w:tab w:val="left" w:pos="1595"/>
        </w:tabs>
        <w:spacing w:before="212" w:after="0" w:line="364" w:lineRule="auto"/>
        <w:ind w:left="632" w:right="651" w:firstLine="640"/>
        <w:jc w:val="left"/>
        <w:rPr>
          <w:sz w:val="32"/>
        </w:rPr>
      </w:pPr>
      <w:r>
        <w:rPr>
          <w:color w:val="3C3C3C"/>
          <w:sz w:val="32"/>
        </w:rPr>
        <w:t>二代身份证（临时身份证或有效期内带照片的户籍证明）原件及复印件（</w:t>
      </w:r>
      <w:r>
        <w:rPr>
          <w:color w:val="3C3C3C"/>
          <w:spacing w:val="-8"/>
          <w:sz w:val="32"/>
        </w:rPr>
        <w:t xml:space="preserve">正面、背面复印在一张 </w:t>
      </w:r>
      <w:r>
        <w:rPr>
          <w:color w:val="3C3C3C"/>
          <w:sz w:val="32"/>
        </w:rPr>
        <w:t>A4</w:t>
      </w:r>
      <w:r>
        <w:rPr>
          <w:color w:val="3C3C3C"/>
          <w:spacing w:val="-28"/>
          <w:sz w:val="32"/>
        </w:rPr>
        <w:t xml:space="preserve"> 纸上</w:t>
      </w:r>
      <w:r>
        <w:rPr>
          <w:color w:val="3C3C3C"/>
          <w:sz w:val="32"/>
        </w:rPr>
        <w:t>）。</w:t>
      </w:r>
    </w:p>
    <w:p>
      <w:pPr>
        <w:pStyle w:val="7"/>
        <w:numPr>
          <w:ilvl w:val="0"/>
          <w:numId w:val="1"/>
        </w:numPr>
        <w:tabs>
          <w:tab w:val="left" w:pos="1595"/>
        </w:tabs>
        <w:spacing w:before="0" w:after="0" w:line="409" w:lineRule="exact"/>
        <w:ind w:left="1594" w:right="0" w:hanging="322"/>
        <w:jc w:val="left"/>
        <w:rPr>
          <w:sz w:val="32"/>
        </w:rPr>
      </w:pPr>
      <w:r>
        <w:rPr>
          <w:color w:val="3C3C3C"/>
          <w:sz w:val="32"/>
        </w:rPr>
        <w:t>笔试准考证原件及复印件。</w:t>
      </w:r>
    </w:p>
    <w:p>
      <w:pPr>
        <w:pStyle w:val="7"/>
        <w:numPr>
          <w:ilvl w:val="0"/>
          <w:numId w:val="1"/>
        </w:numPr>
        <w:tabs>
          <w:tab w:val="left" w:pos="1595"/>
        </w:tabs>
        <w:spacing w:before="211" w:after="0" w:line="364" w:lineRule="auto"/>
        <w:ind w:left="632" w:right="613" w:firstLine="640"/>
        <w:jc w:val="left"/>
        <w:rPr>
          <w:sz w:val="32"/>
        </w:rPr>
      </w:pPr>
      <w:r>
        <w:rPr>
          <w:color w:val="3C3C3C"/>
          <w:sz w:val="32"/>
        </w:rPr>
        <w:t>《2021</w:t>
      </w:r>
      <w:r>
        <w:rPr>
          <w:color w:val="3C3C3C"/>
          <w:spacing w:val="-12"/>
          <w:sz w:val="32"/>
        </w:rPr>
        <w:t xml:space="preserve"> 年临沭县教育系统公开招聘教师报名登记表》、《应聘人员诚信承诺书》。</w:t>
      </w:r>
    </w:p>
    <w:p>
      <w:pPr>
        <w:pStyle w:val="7"/>
        <w:numPr>
          <w:ilvl w:val="0"/>
          <w:numId w:val="1"/>
        </w:numPr>
        <w:tabs>
          <w:tab w:val="left" w:pos="1595"/>
        </w:tabs>
        <w:spacing w:before="0" w:after="0" w:line="409" w:lineRule="exact"/>
        <w:ind w:left="1594" w:right="0" w:hanging="322"/>
        <w:jc w:val="left"/>
        <w:rPr>
          <w:sz w:val="32"/>
        </w:rPr>
      </w:pPr>
      <w:r>
        <w:rPr>
          <w:color w:val="3C3C3C"/>
          <w:spacing w:val="-9"/>
          <w:sz w:val="32"/>
        </w:rPr>
        <w:t xml:space="preserve">与网上报名同底版 </w:t>
      </w:r>
      <w:r>
        <w:rPr>
          <w:color w:val="3C3C3C"/>
          <w:sz w:val="32"/>
        </w:rPr>
        <w:t>1</w:t>
      </w:r>
      <w:r>
        <w:rPr>
          <w:color w:val="3C3C3C"/>
          <w:spacing w:val="-25"/>
          <w:sz w:val="32"/>
        </w:rPr>
        <w:t xml:space="preserve"> 寸免冠照片 </w:t>
      </w:r>
      <w:r>
        <w:rPr>
          <w:color w:val="3C3C3C"/>
          <w:sz w:val="32"/>
        </w:rPr>
        <w:t>2</w:t>
      </w:r>
      <w:r>
        <w:rPr>
          <w:color w:val="3C3C3C"/>
          <w:spacing w:val="-41"/>
          <w:sz w:val="32"/>
        </w:rPr>
        <w:t xml:space="preserve"> 张</w:t>
      </w:r>
      <w:r>
        <w:rPr>
          <w:color w:val="3C3C3C"/>
          <w:sz w:val="32"/>
        </w:rPr>
        <w:t>（背面须标注姓名）。</w:t>
      </w:r>
    </w:p>
    <w:p>
      <w:pPr>
        <w:pStyle w:val="7"/>
        <w:numPr>
          <w:ilvl w:val="0"/>
          <w:numId w:val="1"/>
        </w:numPr>
        <w:tabs>
          <w:tab w:val="left" w:pos="1595"/>
        </w:tabs>
        <w:spacing w:before="212" w:after="0" w:line="364" w:lineRule="auto"/>
        <w:ind w:left="632" w:right="614" w:firstLine="640"/>
        <w:jc w:val="left"/>
        <w:rPr>
          <w:sz w:val="32"/>
        </w:rPr>
      </w:pPr>
      <w:r>
        <w:rPr>
          <w:color w:val="3C3C3C"/>
          <w:sz w:val="32"/>
        </w:rPr>
        <w:t>《2021</w:t>
      </w:r>
      <w:r>
        <w:rPr>
          <w:color w:val="3C3C3C"/>
          <w:spacing w:val="-10"/>
          <w:sz w:val="32"/>
        </w:rPr>
        <w:t xml:space="preserve"> 年度临沭县教育系统公开招聘教师面试资格审查表</w:t>
      </w:r>
      <w:r>
        <w:rPr>
          <w:color w:val="3C3C3C"/>
          <w:spacing w:val="-238"/>
          <w:sz w:val="32"/>
        </w:rPr>
        <w:t>》</w:t>
      </w:r>
      <w:r>
        <w:rPr>
          <w:color w:val="3C3C3C"/>
          <w:sz w:val="32"/>
        </w:rPr>
        <w:t xml:space="preserve">（ </w:t>
      </w:r>
      <w:r>
        <w:rPr>
          <w:color w:val="3C3C3C"/>
          <w:spacing w:val="-14"/>
          <w:sz w:val="32"/>
        </w:rPr>
        <w:t xml:space="preserve">样表见附件 </w:t>
      </w:r>
      <w:r>
        <w:rPr>
          <w:color w:val="3C3C3C"/>
          <w:sz w:val="32"/>
        </w:rPr>
        <w:t>2）</w:t>
      </w:r>
    </w:p>
    <w:p>
      <w:pPr>
        <w:pStyle w:val="7"/>
        <w:numPr>
          <w:ilvl w:val="0"/>
          <w:numId w:val="1"/>
        </w:numPr>
        <w:tabs>
          <w:tab w:val="left" w:pos="1595"/>
        </w:tabs>
        <w:spacing w:before="0" w:after="0" w:line="409" w:lineRule="exact"/>
        <w:ind w:left="1594" w:right="0" w:hanging="322"/>
        <w:jc w:val="left"/>
        <w:rPr>
          <w:sz w:val="32"/>
        </w:rPr>
      </w:pPr>
      <w:r>
        <w:rPr>
          <w:color w:val="3C3C3C"/>
          <w:spacing w:val="-4"/>
          <w:sz w:val="32"/>
        </w:rPr>
        <w:t xml:space="preserve">符合岗位要求的毕业证书(应届毕业生学历证书须在 </w:t>
      </w:r>
      <w:r>
        <w:rPr>
          <w:color w:val="3C3C3C"/>
          <w:sz w:val="32"/>
        </w:rPr>
        <w:t>2021</w:t>
      </w:r>
      <w:r>
        <w:rPr>
          <w:color w:val="3C3C3C"/>
          <w:spacing w:val="-55"/>
          <w:sz w:val="32"/>
        </w:rPr>
        <w:t xml:space="preserve"> 年 </w:t>
      </w:r>
      <w:r>
        <w:rPr>
          <w:color w:val="3C3C3C"/>
          <w:sz w:val="32"/>
        </w:rPr>
        <w:t>7</w:t>
      </w:r>
    </w:p>
    <w:p>
      <w:pPr>
        <w:pStyle w:val="3"/>
        <w:spacing w:before="212" w:line="364" w:lineRule="auto"/>
        <w:ind w:right="452"/>
      </w:pPr>
      <w:r>
        <w:rPr>
          <w:color w:val="3C3C3C"/>
          <w:spacing w:val="-41"/>
        </w:rPr>
        <w:t xml:space="preserve">月 </w:t>
      </w:r>
      <w:r>
        <w:rPr>
          <w:color w:val="3C3C3C"/>
        </w:rPr>
        <w:t>31</w:t>
      </w:r>
      <w:r>
        <w:rPr>
          <w:color w:val="3C3C3C"/>
          <w:spacing w:val="-15"/>
        </w:rPr>
        <w:t xml:space="preserve"> 日前取得，其他人员学历证书须在 </w:t>
      </w:r>
      <w:r>
        <w:rPr>
          <w:color w:val="3C3C3C"/>
        </w:rPr>
        <w:t>2020</w:t>
      </w:r>
      <w:r>
        <w:rPr>
          <w:color w:val="3C3C3C"/>
          <w:spacing w:val="-55"/>
        </w:rPr>
        <w:t xml:space="preserve"> 年 </w:t>
      </w:r>
      <w:r>
        <w:rPr>
          <w:color w:val="3C3C3C"/>
        </w:rPr>
        <w:t>7</w:t>
      </w:r>
      <w:r>
        <w:rPr>
          <w:color w:val="3C3C3C"/>
          <w:spacing w:val="-55"/>
        </w:rPr>
        <w:t xml:space="preserve"> 月 </w:t>
      </w:r>
      <w:r>
        <w:rPr>
          <w:color w:val="3C3C3C"/>
        </w:rPr>
        <w:t>15</w:t>
      </w:r>
      <w:r>
        <w:rPr>
          <w:color w:val="3C3C3C"/>
          <w:spacing w:val="-13"/>
        </w:rPr>
        <w:t xml:space="preserve"> 日前取得)。</w:t>
      </w:r>
      <w:r>
        <w:rPr>
          <w:color w:val="3C3C3C"/>
          <w:spacing w:val="-21"/>
        </w:rPr>
        <w:t>请各考生自行通过教育部学信网</w:t>
      </w:r>
      <w:r>
        <w:rPr>
          <w:color w:val="3C3C3C"/>
        </w:rPr>
        <w:t>（</w:t>
      </w:r>
      <w:r>
        <w:fldChar w:fldCharType="begin"/>
      </w:r>
      <w:r>
        <w:instrText xml:space="preserve"> HYPERLINK "https://www.chsi.com.cn/" \h </w:instrText>
      </w:r>
      <w:r>
        <w:fldChar w:fldCharType="separate"/>
      </w:r>
      <w:r>
        <w:rPr>
          <w:color w:val="1E50A1"/>
          <w:u w:val="single" w:color="1E50A1"/>
        </w:rPr>
        <w:t>https://www.chsi.com.cn/</w:t>
      </w:r>
      <w:r>
        <w:rPr>
          <w:color w:val="1E50A1"/>
          <w:u w:val="single" w:color="1E50A1"/>
        </w:rPr>
        <w:fldChar w:fldCharType="end"/>
      </w:r>
      <w:r>
        <w:rPr>
          <w:color w:val="3C3C3C"/>
        </w:rPr>
        <w:t>)进行验</w:t>
      </w:r>
      <w:r>
        <w:rPr>
          <w:color w:val="3C3C3C"/>
          <w:spacing w:val="-19"/>
        </w:rPr>
        <w:t>证，并打印《教育部学历证书电子注册备案表》,保存好学历验证材料， 以备现场审核使用。</w:t>
      </w:r>
    </w:p>
    <w:p>
      <w:pPr>
        <w:pStyle w:val="7"/>
        <w:numPr>
          <w:ilvl w:val="0"/>
          <w:numId w:val="1"/>
        </w:numPr>
        <w:tabs>
          <w:tab w:val="left" w:pos="1595"/>
        </w:tabs>
        <w:spacing w:before="0" w:after="0" w:line="408" w:lineRule="exact"/>
        <w:ind w:left="1594" w:right="0" w:hanging="322"/>
        <w:jc w:val="left"/>
        <w:rPr>
          <w:sz w:val="32"/>
        </w:rPr>
      </w:pPr>
      <w:r>
        <w:rPr>
          <w:color w:val="3C3C3C"/>
          <w:sz w:val="32"/>
        </w:rPr>
        <w:t>符合岗位要求的教师资格证书原件及复印件。</w:t>
      </w:r>
    </w:p>
    <w:p>
      <w:pPr>
        <w:spacing w:after="0" w:line="408" w:lineRule="exact"/>
        <w:jc w:val="left"/>
        <w:rPr>
          <w:sz w:val="32"/>
        </w:rPr>
        <w:sectPr>
          <w:pgSz w:w="11910" w:h="16840"/>
          <w:pgMar w:top="1080" w:right="520" w:bottom="280" w:left="500" w:header="720" w:footer="720" w:gutter="0"/>
          <w:cols w:space="720" w:num="1"/>
        </w:sectPr>
      </w:pPr>
    </w:p>
    <w:p>
      <w:pPr>
        <w:pStyle w:val="7"/>
        <w:numPr>
          <w:ilvl w:val="0"/>
          <w:numId w:val="1"/>
        </w:numPr>
        <w:tabs>
          <w:tab w:val="left" w:pos="1595"/>
        </w:tabs>
        <w:spacing w:before="39" w:after="0" w:line="364" w:lineRule="auto"/>
        <w:ind w:left="632" w:right="651" w:firstLine="640"/>
        <w:jc w:val="left"/>
        <w:rPr>
          <w:sz w:val="32"/>
        </w:rPr>
      </w:pPr>
      <w:r>
        <w:rPr>
          <w:color w:val="3C3C3C"/>
          <w:sz w:val="32"/>
        </w:rPr>
        <w:t>以师范专业专科学历报考相关岗位人员需提供到教育主管部门报到的报到证。</w:t>
      </w:r>
    </w:p>
    <w:p>
      <w:pPr>
        <w:pStyle w:val="7"/>
        <w:numPr>
          <w:ilvl w:val="0"/>
          <w:numId w:val="1"/>
        </w:numPr>
        <w:tabs>
          <w:tab w:val="left" w:pos="1595"/>
        </w:tabs>
        <w:spacing w:before="0" w:after="0" w:line="364" w:lineRule="auto"/>
        <w:ind w:left="632" w:right="651" w:firstLine="640"/>
        <w:jc w:val="left"/>
        <w:rPr>
          <w:sz w:val="32"/>
        </w:rPr>
      </w:pPr>
      <w:r>
        <w:rPr>
          <w:color w:val="3C3C3C"/>
          <w:sz w:val="32"/>
        </w:rPr>
        <w:t>海外留学归国人员应聘的，提交国务院学位委员会和教育部授权教育部留学服务中心出具的学历、学位认证手续。</w:t>
      </w:r>
    </w:p>
    <w:p>
      <w:pPr>
        <w:pStyle w:val="3"/>
        <w:spacing w:line="364" w:lineRule="auto"/>
        <w:ind w:right="651" w:firstLine="640"/>
      </w:pPr>
      <w:r>
        <w:rPr>
          <w:color w:val="3C3C3C"/>
        </w:rPr>
        <w:t>（二）除提供上述相应材料外，下列应聘人员还应根据情况提供如下材料：</w:t>
      </w:r>
    </w:p>
    <w:p>
      <w:pPr>
        <w:pStyle w:val="7"/>
        <w:numPr>
          <w:ilvl w:val="0"/>
          <w:numId w:val="2"/>
        </w:numPr>
        <w:tabs>
          <w:tab w:val="left" w:pos="1595"/>
        </w:tabs>
        <w:spacing w:before="0" w:after="0" w:line="364" w:lineRule="auto"/>
        <w:ind w:left="632" w:right="613" w:firstLine="640"/>
        <w:jc w:val="both"/>
        <w:rPr>
          <w:sz w:val="32"/>
        </w:rPr>
      </w:pPr>
      <w:r>
        <w:rPr>
          <w:color w:val="3C3C3C"/>
          <w:spacing w:val="-17"/>
          <w:sz w:val="32"/>
        </w:rPr>
        <w:t xml:space="preserve">应聘“限 </w:t>
      </w:r>
      <w:r>
        <w:rPr>
          <w:color w:val="3C3C3C"/>
          <w:sz w:val="32"/>
        </w:rPr>
        <w:t>2021</w:t>
      </w:r>
      <w:r>
        <w:rPr>
          <w:color w:val="3C3C3C"/>
          <w:spacing w:val="-17"/>
          <w:sz w:val="32"/>
        </w:rPr>
        <w:t xml:space="preserve"> 年应届高校毕业生及 </w:t>
      </w:r>
      <w:r>
        <w:rPr>
          <w:color w:val="3C3C3C"/>
          <w:sz w:val="32"/>
        </w:rPr>
        <w:t>2019、2020</w:t>
      </w:r>
      <w:r>
        <w:rPr>
          <w:color w:val="3C3C3C"/>
          <w:spacing w:val="-13"/>
          <w:sz w:val="32"/>
        </w:rPr>
        <w:t xml:space="preserve"> 届尚未落实工</w:t>
      </w:r>
      <w:r>
        <w:rPr>
          <w:color w:val="3C3C3C"/>
          <w:spacing w:val="-19"/>
          <w:sz w:val="32"/>
        </w:rPr>
        <w:t xml:space="preserve">作单位的普通高校毕业生”岗位的 </w:t>
      </w:r>
      <w:r>
        <w:rPr>
          <w:color w:val="3C3C3C"/>
          <w:sz w:val="32"/>
        </w:rPr>
        <w:t>2019</w:t>
      </w:r>
      <w:r>
        <w:rPr>
          <w:color w:val="3C3C3C"/>
          <w:spacing w:val="-39"/>
          <w:sz w:val="32"/>
        </w:rPr>
        <w:t>、</w:t>
      </w:r>
      <w:r>
        <w:rPr>
          <w:color w:val="3C3C3C"/>
          <w:sz w:val="32"/>
        </w:rPr>
        <w:t>2020</w:t>
      </w:r>
      <w:r>
        <w:rPr>
          <w:color w:val="3C3C3C"/>
          <w:spacing w:val="-14"/>
          <w:sz w:val="32"/>
        </w:rPr>
        <w:t xml:space="preserve"> 届考生，需提供档案关</w:t>
      </w:r>
      <w:r>
        <w:rPr>
          <w:color w:val="3C3C3C"/>
          <w:spacing w:val="-17"/>
          <w:sz w:val="32"/>
        </w:rPr>
        <w:t>系仍保留在原毕业学校，或保留在各级毕业生就业主管部门(毕业生就</w:t>
      </w:r>
      <w:r>
        <w:rPr>
          <w:color w:val="3C3C3C"/>
          <w:spacing w:val="-17"/>
          <w:w w:val="95"/>
          <w:sz w:val="32"/>
        </w:rPr>
        <w:t>业指导服务中心)、各级人才交流服务机构和各级公共服务机构的证明</w:t>
      </w:r>
    </w:p>
    <w:p>
      <w:pPr>
        <w:spacing w:before="0" w:line="364" w:lineRule="auto"/>
        <w:ind w:left="632" w:right="615" w:firstLine="0"/>
        <w:jc w:val="left"/>
        <w:rPr>
          <w:b/>
          <w:sz w:val="32"/>
        </w:rPr>
      </w:pPr>
      <w:r>
        <w:rPr>
          <w:color w:val="3C3C3C"/>
          <w:sz w:val="32"/>
        </w:rPr>
        <w:t>（</w:t>
      </w:r>
      <w:r>
        <w:rPr>
          <w:color w:val="3C3C3C"/>
          <w:spacing w:val="-8"/>
          <w:sz w:val="32"/>
        </w:rPr>
        <w:t xml:space="preserve">档案存放证明模板见附件 </w:t>
      </w:r>
      <w:r>
        <w:rPr>
          <w:color w:val="3C3C3C"/>
          <w:sz w:val="32"/>
        </w:rPr>
        <w:t>3）。此类考生还需提供报到证。</w:t>
      </w:r>
      <w:r>
        <w:rPr>
          <w:b/>
          <w:color w:val="3C3C3C"/>
          <w:sz w:val="32"/>
        </w:rPr>
        <w:t>生源地</w:t>
      </w:r>
      <w:r>
        <w:rPr>
          <w:b/>
          <w:color w:val="3C3C3C"/>
          <w:w w:val="95"/>
          <w:sz w:val="32"/>
        </w:rPr>
        <w:t>为临沭县的师范类毕业生档案存放在临沭县教育和体育局档案室的，  由教育和体育局人事科负责提供，应聘人员不用出具档案存放证明。</w:t>
      </w:r>
    </w:p>
    <w:p>
      <w:pPr>
        <w:pStyle w:val="7"/>
        <w:numPr>
          <w:ilvl w:val="0"/>
          <w:numId w:val="2"/>
        </w:numPr>
        <w:tabs>
          <w:tab w:val="left" w:pos="1595"/>
        </w:tabs>
        <w:spacing w:before="0" w:after="0" w:line="364" w:lineRule="auto"/>
        <w:ind w:left="632" w:right="651" w:firstLine="640"/>
        <w:jc w:val="left"/>
        <w:rPr>
          <w:sz w:val="32"/>
        </w:rPr>
      </w:pPr>
      <w:r>
        <w:rPr>
          <w:color w:val="3C3C3C"/>
          <w:sz w:val="32"/>
        </w:rPr>
        <w:t>在职人员应聘的，应提交由用人管理权限部门或单位出具的同意应聘的证明。</w:t>
      </w:r>
    </w:p>
    <w:p>
      <w:pPr>
        <w:pStyle w:val="7"/>
        <w:numPr>
          <w:ilvl w:val="0"/>
          <w:numId w:val="2"/>
        </w:numPr>
        <w:tabs>
          <w:tab w:val="left" w:pos="1595"/>
        </w:tabs>
        <w:spacing w:before="0" w:after="0" w:line="364" w:lineRule="auto"/>
        <w:ind w:left="632" w:right="651" w:firstLine="640"/>
        <w:jc w:val="left"/>
        <w:rPr>
          <w:sz w:val="32"/>
        </w:rPr>
      </w:pPr>
      <w:r>
        <w:rPr>
          <w:color w:val="3C3C3C"/>
          <w:sz w:val="32"/>
        </w:rPr>
        <w:t>定向、委培毕业生应聘的，须提供由定向、委培单位出具的同意应聘证明。</w:t>
      </w:r>
    </w:p>
    <w:p>
      <w:pPr>
        <w:pStyle w:val="7"/>
        <w:numPr>
          <w:ilvl w:val="0"/>
          <w:numId w:val="2"/>
        </w:numPr>
        <w:tabs>
          <w:tab w:val="left" w:pos="1595"/>
        </w:tabs>
        <w:spacing w:before="0" w:after="0" w:line="364" w:lineRule="auto"/>
        <w:ind w:left="632" w:right="611" w:firstLine="640"/>
        <w:jc w:val="both"/>
        <w:rPr>
          <w:sz w:val="32"/>
        </w:rPr>
      </w:pPr>
      <w:r>
        <w:rPr>
          <w:color w:val="3C3C3C"/>
          <w:sz w:val="32"/>
        </w:rPr>
        <w:t>招聘岗位对工作经历有明确要求的，应聘人员须提供相应的工作经历证明（全日制普通大中专院校毕业生在校期间的社会实践、实</w:t>
      </w:r>
      <w:r>
        <w:rPr>
          <w:color w:val="3C3C3C"/>
          <w:spacing w:val="-11"/>
          <w:sz w:val="32"/>
        </w:rPr>
        <w:t>习、兼职等不作为工作经历</w:t>
      </w:r>
      <w:r>
        <w:rPr>
          <w:color w:val="3C3C3C"/>
          <w:spacing w:val="-90"/>
          <w:sz w:val="32"/>
        </w:rPr>
        <w:t>）</w:t>
      </w:r>
      <w:r>
        <w:rPr>
          <w:color w:val="3C3C3C"/>
          <w:spacing w:val="-20"/>
          <w:sz w:val="32"/>
        </w:rPr>
        <w:t xml:space="preserve">，工作经历年限按足年足月累计，以 </w:t>
      </w:r>
      <w:r>
        <w:rPr>
          <w:color w:val="3C3C3C"/>
          <w:sz w:val="32"/>
        </w:rPr>
        <w:t>2021</w:t>
      </w:r>
    </w:p>
    <w:p>
      <w:pPr>
        <w:pStyle w:val="3"/>
        <w:spacing w:line="408" w:lineRule="exact"/>
        <w:jc w:val="both"/>
      </w:pPr>
      <w:r>
        <w:rPr>
          <w:color w:val="3C3C3C"/>
          <w:spacing w:val="-40"/>
        </w:rPr>
        <w:t xml:space="preserve">年 </w:t>
      </w:r>
      <w:r>
        <w:rPr>
          <w:color w:val="3C3C3C"/>
        </w:rPr>
        <w:t>7</w:t>
      </w:r>
      <w:r>
        <w:rPr>
          <w:color w:val="3C3C3C"/>
          <w:spacing w:val="-54"/>
        </w:rPr>
        <w:t xml:space="preserve"> 月 </w:t>
      </w:r>
      <w:r>
        <w:rPr>
          <w:color w:val="3C3C3C"/>
        </w:rPr>
        <w:t>15</w:t>
      </w:r>
      <w:r>
        <w:rPr>
          <w:color w:val="3C3C3C"/>
          <w:spacing w:val="-12"/>
        </w:rPr>
        <w:t xml:space="preserve"> 日为截止日期。</w:t>
      </w:r>
    </w:p>
    <w:p>
      <w:pPr>
        <w:pStyle w:val="7"/>
        <w:numPr>
          <w:ilvl w:val="0"/>
          <w:numId w:val="2"/>
        </w:numPr>
        <w:tabs>
          <w:tab w:val="left" w:pos="1595"/>
        </w:tabs>
        <w:spacing w:before="199" w:after="0" w:line="364" w:lineRule="auto"/>
        <w:ind w:left="632" w:right="614" w:firstLine="640"/>
        <w:jc w:val="left"/>
        <w:rPr>
          <w:sz w:val="32"/>
        </w:rPr>
      </w:pPr>
      <w:r>
        <w:rPr>
          <w:color w:val="3C3C3C"/>
          <w:spacing w:val="-8"/>
          <w:w w:val="95"/>
          <w:sz w:val="32"/>
        </w:rPr>
        <w:t xml:space="preserve">应聘岗位有其他要求的，还须按要求提交其他相关材料(如：学 </w:t>
      </w:r>
      <w:r>
        <w:rPr>
          <w:color w:val="3C3C3C"/>
          <w:spacing w:val="-8"/>
          <w:sz w:val="32"/>
        </w:rPr>
        <w:t>位证书、其他资格证书、档案存放证明等)。</w:t>
      </w:r>
    </w:p>
    <w:p>
      <w:pPr>
        <w:spacing w:after="0" w:line="364" w:lineRule="auto"/>
        <w:jc w:val="left"/>
        <w:rPr>
          <w:sz w:val="32"/>
        </w:rPr>
        <w:sectPr>
          <w:pgSz w:w="11910" w:h="16840"/>
          <w:pgMar w:top="1080" w:right="520" w:bottom="280" w:left="500" w:header="720" w:footer="720" w:gutter="0"/>
          <w:cols w:space="720" w:num="1"/>
        </w:sectPr>
      </w:pPr>
    </w:p>
    <w:p>
      <w:pPr>
        <w:pStyle w:val="3"/>
        <w:spacing w:before="39"/>
        <w:ind w:left="1273"/>
      </w:pPr>
      <w:r>
        <w:rPr>
          <w:color w:val="3C3C3C"/>
        </w:rPr>
        <w:t>（三）其他</w:t>
      </w:r>
    </w:p>
    <w:p>
      <w:pPr>
        <w:pStyle w:val="3"/>
        <w:spacing w:before="212" w:line="364" w:lineRule="auto"/>
        <w:ind w:right="651" w:firstLine="640"/>
        <w:jc w:val="both"/>
      </w:pPr>
      <w:r>
        <w:rPr>
          <w:color w:val="3C3C3C"/>
        </w:rPr>
        <w:t>应聘人员提供的材料中所涉及的证件均须提供原件和复印件各一份。上述材料除身份证、笔试准考证、毕业证、学位证、报到证、教师资格证等证件原件审查后交还应聘人员本人外，其他材料均由用人单位暂存。</w:t>
      </w:r>
    </w:p>
    <w:p>
      <w:pPr>
        <w:pStyle w:val="2"/>
        <w:spacing w:line="406" w:lineRule="exact"/>
      </w:pPr>
      <w:r>
        <w:rPr>
          <w:color w:val="3C3C3C"/>
        </w:rPr>
        <w:t>四、其他注意的问题</w:t>
      </w:r>
    </w:p>
    <w:p>
      <w:pPr>
        <w:pStyle w:val="7"/>
        <w:numPr>
          <w:ilvl w:val="0"/>
          <w:numId w:val="3"/>
        </w:numPr>
        <w:tabs>
          <w:tab w:val="left" w:pos="1595"/>
        </w:tabs>
        <w:spacing w:before="214" w:after="0" w:line="364" w:lineRule="auto"/>
        <w:ind w:left="632" w:right="651" w:firstLine="640"/>
        <w:jc w:val="both"/>
        <w:rPr>
          <w:sz w:val="32"/>
        </w:rPr>
      </w:pPr>
      <w:r>
        <w:rPr>
          <w:color w:val="3C3C3C"/>
          <w:sz w:val="32"/>
        </w:rPr>
        <w:t>请进入面试资格审查范围的应聘人员提前准备好面试资格审查材料，按时到指定地点参加现场资格审查。未按照本公告参加现场资格审查的，视为弃权。</w:t>
      </w:r>
    </w:p>
    <w:p>
      <w:pPr>
        <w:pStyle w:val="7"/>
        <w:numPr>
          <w:ilvl w:val="0"/>
          <w:numId w:val="3"/>
        </w:numPr>
        <w:tabs>
          <w:tab w:val="left" w:pos="1595"/>
        </w:tabs>
        <w:spacing w:before="0" w:after="0" w:line="408" w:lineRule="exact"/>
        <w:ind w:left="1594" w:right="0" w:hanging="322"/>
        <w:jc w:val="left"/>
        <w:rPr>
          <w:sz w:val="32"/>
        </w:rPr>
      </w:pPr>
      <w:r>
        <w:rPr>
          <w:color w:val="3C3C3C"/>
          <w:sz w:val="32"/>
        </w:rPr>
        <w:t>请广大应聘人员注意浏览临沭人民政府门户网</w:t>
      </w:r>
    </w:p>
    <w:p>
      <w:pPr>
        <w:pStyle w:val="3"/>
        <w:spacing w:before="212" w:line="364" w:lineRule="auto"/>
        <w:ind w:right="613"/>
        <w:jc w:val="both"/>
      </w:pPr>
      <w:r>
        <w:rPr>
          <w:color w:val="3C3C3C"/>
        </w:rPr>
        <w:t>（</w:t>
      </w:r>
      <w:r>
        <w:fldChar w:fldCharType="begin"/>
      </w:r>
      <w:r>
        <w:instrText xml:space="preserve"> HYPERLINK "http://www.linshu.gov.cn/" \h </w:instrText>
      </w:r>
      <w:r>
        <w:fldChar w:fldCharType="separate"/>
      </w:r>
      <w:r>
        <w:rPr>
          <w:color w:val="3C3C3C"/>
        </w:rPr>
        <w:t>http://www.linshu.gov.cn</w:t>
      </w:r>
      <w:r>
        <w:rPr>
          <w:color w:val="3C3C3C"/>
        </w:rPr>
        <w:fldChar w:fldCharType="end"/>
      </w:r>
      <w:r>
        <w:rPr>
          <w:color w:val="3C3C3C"/>
        </w:rPr>
        <w:t>），面试资格审查合格人员自行登录报名网站打印《面试通知书》，面试时间和地点见面试通知书。面试采</w:t>
      </w:r>
      <w:r>
        <w:rPr>
          <w:color w:val="3C3C3C"/>
          <w:spacing w:val="-11"/>
        </w:rPr>
        <w:t xml:space="preserve">取试讲的方式进行，面试人员先在备课室备课 </w:t>
      </w:r>
      <w:r>
        <w:rPr>
          <w:color w:val="3C3C3C"/>
        </w:rPr>
        <w:t>20</w:t>
      </w:r>
      <w:r>
        <w:rPr>
          <w:color w:val="3C3C3C"/>
          <w:spacing w:val="-17"/>
        </w:rPr>
        <w:t xml:space="preserve"> 分钟，然后进入面试</w:t>
      </w:r>
    </w:p>
    <w:p>
      <w:pPr>
        <w:pStyle w:val="3"/>
        <w:spacing w:line="364" w:lineRule="auto"/>
        <w:ind w:right="651"/>
        <w:jc w:val="both"/>
      </w:pPr>
      <w:r>
        <w:rPr>
          <w:color w:val="3C3C3C"/>
          <w:spacing w:val="-21"/>
        </w:rPr>
        <w:t xml:space="preserve">室试讲 </w:t>
      </w:r>
      <w:r>
        <w:rPr>
          <w:color w:val="3C3C3C"/>
        </w:rPr>
        <w:t>10</w:t>
      </w:r>
      <w:r>
        <w:rPr>
          <w:color w:val="3C3C3C"/>
          <w:spacing w:val="-16"/>
        </w:rPr>
        <w:t xml:space="preserve"> 分钟。保持所留联系电话 </w:t>
      </w:r>
      <w:r>
        <w:rPr>
          <w:color w:val="3C3C3C"/>
        </w:rPr>
        <w:t>24</w:t>
      </w:r>
      <w:r>
        <w:rPr>
          <w:color w:val="3C3C3C"/>
          <w:spacing w:val="-10"/>
        </w:rPr>
        <w:t xml:space="preserve"> 小时通讯畅通，因个人原因造成的后果责任自负。</w:t>
      </w:r>
    </w:p>
    <w:p>
      <w:pPr>
        <w:pStyle w:val="7"/>
        <w:numPr>
          <w:ilvl w:val="0"/>
          <w:numId w:val="3"/>
        </w:numPr>
        <w:tabs>
          <w:tab w:val="left" w:pos="1595"/>
        </w:tabs>
        <w:spacing w:before="0" w:after="0" w:line="409" w:lineRule="exact"/>
        <w:ind w:left="1594" w:right="0" w:hanging="322"/>
        <w:jc w:val="left"/>
        <w:rPr>
          <w:sz w:val="32"/>
        </w:rPr>
      </w:pPr>
      <w:r>
        <w:rPr>
          <w:color w:val="3C3C3C"/>
          <w:sz w:val="32"/>
        </w:rPr>
        <w:t>考生疫情防控要求：</w:t>
      </w:r>
    </w:p>
    <w:p>
      <w:pPr>
        <w:pStyle w:val="3"/>
        <w:spacing w:before="211" w:line="364" w:lineRule="auto"/>
        <w:ind w:right="651" w:firstLine="640"/>
        <w:jc w:val="both"/>
      </w:pPr>
      <w:r>
        <w:rPr>
          <w:color w:val="3C3C3C"/>
        </w:rPr>
        <w:t>（1）</w:t>
      </w:r>
      <w:r>
        <w:rPr>
          <w:color w:val="3C3C3C"/>
          <w:spacing w:val="-5"/>
        </w:rPr>
        <w:t xml:space="preserve">所有考生应减少跨区域流动，面试资格审查前 </w:t>
      </w:r>
      <w:r>
        <w:rPr>
          <w:color w:val="3C3C3C"/>
        </w:rPr>
        <w:t>14</w:t>
      </w:r>
      <w:r>
        <w:rPr>
          <w:color w:val="3C3C3C"/>
          <w:spacing w:val="-17"/>
        </w:rPr>
        <w:t xml:space="preserve"> 天不要到中（高）风险地区及有中（高）风险区的省、市。同时打印个人健康情况承诺书（</w:t>
      </w:r>
      <w:r>
        <w:rPr>
          <w:color w:val="3C3C3C"/>
          <w:spacing w:val="-40"/>
        </w:rPr>
        <w:t xml:space="preserve">附件 </w:t>
      </w:r>
      <w:r>
        <w:rPr>
          <w:color w:val="3C3C3C"/>
        </w:rPr>
        <w:t>4），如实填写个人健康状况，审查时上交审查点工作人员。</w:t>
      </w:r>
    </w:p>
    <w:p>
      <w:pPr>
        <w:pStyle w:val="7"/>
        <w:numPr>
          <w:ilvl w:val="0"/>
          <w:numId w:val="4"/>
        </w:numPr>
        <w:tabs>
          <w:tab w:val="left" w:pos="1433"/>
        </w:tabs>
        <w:spacing w:before="102" w:after="0" w:line="364" w:lineRule="auto"/>
        <w:ind w:left="632" w:right="730" w:firstLine="0"/>
        <w:jc w:val="both"/>
        <w:rPr>
          <w:sz w:val="32"/>
        </w:rPr>
      </w:pPr>
      <w:r>
        <w:rPr>
          <w:color w:val="3C3C3C"/>
          <w:sz w:val="32"/>
        </w:rPr>
        <w:t>所有参与现场审查的考生，要严格按照《2021</w:t>
      </w:r>
      <w:r>
        <w:rPr>
          <w:color w:val="3C3C3C"/>
          <w:spacing w:val="-13"/>
          <w:sz w:val="32"/>
        </w:rPr>
        <w:t xml:space="preserve"> 年临沭县教育系统公开招聘教师面试资格审查分组表（</w:t>
      </w:r>
      <w:r>
        <w:rPr>
          <w:color w:val="3C3C3C"/>
          <w:spacing w:val="-39"/>
          <w:sz w:val="32"/>
        </w:rPr>
        <w:t xml:space="preserve">附件 </w:t>
      </w:r>
      <w:r>
        <w:rPr>
          <w:color w:val="3C3C3C"/>
          <w:sz w:val="32"/>
        </w:rPr>
        <w:t>1）中的分组、时间段、地点按时到达审查点参与审查。</w:t>
      </w:r>
    </w:p>
    <w:p>
      <w:pPr>
        <w:spacing w:after="0" w:line="364" w:lineRule="auto"/>
        <w:jc w:val="both"/>
        <w:rPr>
          <w:sz w:val="32"/>
        </w:rPr>
        <w:sectPr>
          <w:pgSz w:w="11910" w:h="16840"/>
          <w:pgMar w:top="1080" w:right="520" w:bottom="280" w:left="500" w:header="720" w:footer="720" w:gutter="0"/>
          <w:cols w:space="720" w:num="1"/>
        </w:sectPr>
      </w:pPr>
    </w:p>
    <w:p>
      <w:pPr>
        <w:pStyle w:val="7"/>
        <w:numPr>
          <w:ilvl w:val="1"/>
          <w:numId w:val="4"/>
        </w:numPr>
        <w:tabs>
          <w:tab w:val="left" w:pos="2074"/>
        </w:tabs>
        <w:spacing w:before="39" w:after="0" w:line="364" w:lineRule="auto"/>
        <w:ind w:left="632" w:right="639" w:firstLine="640"/>
        <w:jc w:val="both"/>
        <w:rPr>
          <w:b/>
          <w:sz w:val="32"/>
        </w:rPr>
      </w:pPr>
      <w:r>
        <w:rPr>
          <w:color w:val="3C3C3C"/>
          <w:sz w:val="32"/>
        </w:rPr>
        <w:t>临沂市外人员、14</w:t>
      </w:r>
      <w:r>
        <w:rPr>
          <w:color w:val="3C3C3C"/>
          <w:spacing w:val="-10"/>
          <w:sz w:val="32"/>
        </w:rPr>
        <w:t xml:space="preserve"> 天内来自或途径中高风险地区</w:t>
      </w:r>
      <w:r>
        <w:rPr>
          <w:color w:val="3C3C3C"/>
          <w:sz w:val="32"/>
        </w:rPr>
        <w:t>（以国家公布为准）所在县区的人员、中高风险地区所在地级市的其他低风险人员、中高风险地区所在省的其他低风险人员</w:t>
      </w:r>
      <w:r>
        <w:rPr>
          <w:b/>
          <w:color w:val="3C3C3C"/>
          <w:spacing w:val="-28"/>
          <w:sz w:val="32"/>
        </w:rPr>
        <w:t xml:space="preserve">请于 </w:t>
      </w:r>
      <w:r>
        <w:rPr>
          <w:b/>
          <w:color w:val="3C3C3C"/>
          <w:sz w:val="32"/>
        </w:rPr>
        <w:t>8</w:t>
      </w:r>
      <w:r>
        <w:rPr>
          <w:b/>
          <w:color w:val="3C3C3C"/>
          <w:spacing w:val="-55"/>
          <w:sz w:val="32"/>
        </w:rPr>
        <w:t xml:space="preserve"> 月 </w:t>
      </w:r>
      <w:r>
        <w:rPr>
          <w:b/>
          <w:color w:val="3C3C3C"/>
          <w:sz w:val="32"/>
        </w:rPr>
        <w:t>12</w:t>
      </w:r>
      <w:r>
        <w:rPr>
          <w:b/>
          <w:color w:val="3C3C3C"/>
          <w:spacing w:val="-57"/>
          <w:sz w:val="32"/>
        </w:rPr>
        <w:t xml:space="preserve"> 日 </w:t>
      </w:r>
      <w:r>
        <w:rPr>
          <w:b/>
          <w:color w:val="3C3C3C"/>
          <w:sz w:val="32"/>
        </w:rPr>
        <w:t>18</w:t>
      </w:r>
      <w:r>
        <w:rPr>
          <w:b/>
          <w:color w:val="3C3C3C"/>
          <w:spacing w:val="-28"/>
          <w:sz w:val="32"/>
        </w:rPr>
        <w:t xml:space="preserve"> 时前</w:t>
      </w:r>
    </w:p>
    <w:p>
      <w:pPr>
        <w:pStyle w:val="2"/>
        <w:spacing w:line="408" w:lineRule="exact"/>
        <w:ind w:left="632"/>
        <w:jc w:val="both"/>
        <w:rPr>
          <w:b w:val="0"/>
        </w:rPr>
      </w:pPr>
      <w:r>
        <w:rPr>
          <w:color w:val="3C3C3C"/>
        </w:rPr>
        <w:t>致电 0539-2132603 咨询资格审查事宜</w:t>
      </w:r>
      <w:r>
        <w:rPr>
          <w:b w:val="0"/>
          <w:color w:val="3C3C3C"/>
        </w:rPr>
        <w:t>。</w:t>
      </w:r>
    </w:p>
    <w:p>
      <w:pPr>
        <w:pStyle w:val="7"/>
        <w:numPr>
          <w:ilvl w:val="1"/>
          <w:numId w:val="4"/>
        </w:numPr>
        <w:tabs>
          <w:tab w:val="left" w:pos="2074"/>
        </w:tabs>
        <w:spacing w:before="212" w:after="0" w:line="364" w:lineRule="auto"/>
        <w:ind w:left="632" w:right="615" w:firstLine="640"/>
        <w:jc w:val="both"/>
        <w:rPr>
          <w:sz w:val="32"/>
        </w:rPr>
      </w:pPr>
      <w:r>
        <w:rPr>
          <w:color w:val="3C3C3C"/>
          <w:spacing w:val="-6"/>
          <w:sz w:val="32"/>
        </w:rPr>
        <w:t>所有进入审查点的考生、考务人员必须全程佩戴口罩，接</w:t>
      </w:r>
      <w:r>
        <w:rPr>
          <w:color w:val="3C3C3C"/>
          <w:spacing w:val="-10"/>
          <w:sz w:val="32"/>
        </w:rPr>
        <w:t xml:space="preserve">受体温检测、出示身份证明、健康通行码、行进间间隔 </w:t>
      </w:r>
      <w:r>
        <w:rPr>
          <w:color w:val="3C3C3C"/>
          <w:sz w:val="32"/>
        </w:rPr>
        <w:t>1</w:t>
      </w:r>
      <w:r>
        <w:rPr>
          <w:color w:val="3C3C3C"/>
          <w:spacing w:val="-15"/>
          <w:sz w:val="32"/>
        </w:rPr>
        <w:t xml:space="preserve"> 米安全距离，严禁扎堆、聚集。有发热、咳嗽、体温异常、健康通行码为黄码、红码者严禁进入资格审查点。</w:t>
      </w:r>
    </w:p>
    <w:p>
      <w:pPr>
        <w:pStyle w:val="7"/>
        <w:numPr>
          <w:ilvl w:val="1"/>
          <w:numId w:val="4"/>
        </w:numPr>
        <w:tabs>
          <w:tab w:val="left" w:pos="2074"/>
        </w:tabs>
        <w:spacing w:before="0" w:after="0" w:line="408" w:lineRule="exact"/>
        <w:ind w:left="2073" w:right="0" w:hanging="801"/>
        <w:jc w:val="left"/>
        <w:rPr>
          <w:sz w:val="32"/>
        </w:rPr>
      </w:pPr>
      <w:r>
        <w:rPr>
          <w:color w:val="3C3C3C"/>
          <w:sz w:val="32"/>
        </w:rPr>
        <w:t>考生资格审查结束后，要尽快离开，减少聚集。</w:t>
      </w:r>
    </w:p>
    <w:p>
      <w:pPr>
        <w:pStyle w:val="7"/>
        <w:numPr>
          <w:ilvl w:val="1"/>
          <w:numId w:val="4"/>
        </w:numPr>
        <w:tabs>
          <w:tab w:val="left" w:pos="2074"/>
        </w:tabs>
        <w:spacing w:before="212" w:after="0" w:line="364" w:lineRule="auto"/>
        <w:ind w:left="632" w:right="613" w:firstLine="640"/>
        <w:jc w:val="left"/>
        <w:rPr>
          <w:sz w:val="32"/>
        </w:rPr>
      </w:pPr>
      <w:r>
        <w:rPr>
          <w:color w:val="3C3C3C"/>
          <w:spacing w:val="-7"/>
          <w:sz w:val="32"/>
        </w:rPr>
        <w:t>对不遵守疫情防控管理规定、隐瞒旅居史、病情、不服从工作人员管理、影响工作秩序的，将依法依规追究责任。</w:t>
      </w:r>
    </w:p>
    <w:p>
      <w:pPr>
        <w:pStyle w:val="3"/>
        <w:spacing w:line="409" w:lineRule="exact"/>
        <w:ind w:left="1273"/>
      </w:pPr>
      <w:r>
        <w:rPr>
          <w:color w:val="3C3C3C"/>
        </w:rPr>
        <w:t>咨询电话：2132603 13355082603</w:t>
      </w:r>
    </w:p>
    <w:p>
      <w:pPr>
        <w:pStyle w:val="3"/>
        <w:spacing w:before="211"/>
        <w:ind w:left="1273"/>
      </w:pPr>
      <w:r>
        <w:rPr>
          <w:color w:val="3C3C3C"/>
        </w:rPr>
        <w:t>附件：</w:t>
      </w:r>
    </w:p>
    <w:p>
      <w:pPr>
        <w:pStyle w:val="3"/>
        <w:spacing w:before="212"/>
        <w:ind w:left="1273"/>
      </w:pPr>
      <w:r>
        <w:rPr>
          <w:color w:val="3C3C3C"/>
        </w:rPr>
        <w:t>1.2021 年临沭县教育系统公开招聘教师面试资格审查分组表</w:t>
      </w:r>
    </w:p>
    <w:p>
      <w:pPr>
        <w:pStyle w:val="7"/>
        <w:numPr>
          <w:ilvl w:val="0"/>
          <w:numId w:val="5"/>
        </w:numPr>
        <w:tabs>
          <w:tab w:val="left" w:pos="1744"/>
        </w:tabs>
        <w:spacing w:before="214" w:after="0" w:line="240" w:lineRule="auto"/>
        <w:ind w:left="1744" w:right="0" w:hanging="480"/>
        <w:jc w:val="left"/>
        <w:rPr>
          <w:sz w:val="32"/>
        </w:rPr>
      </w:pPr>
      <w:r>
        <w:rPr>
          <w:color w:val="3C3C3C"/>
          <w:sz w:val="32"/>
        </w:rPr>
        <w:t>2021</w:t>
      </w:r>
      <w:r>
        <w:rPr>
          <w:color w:val="3C3C3C"/>
          <w:spacing w:val="-10"/>
          <w:sz w:val="32"/>
        </w:rPr>
        <w:t xml:space="preserve"> 年度临沭县教育系统公开招聘教师面试资格审查表</w:t>
      </w:r>
    </w:p>
    <w:p>
      <w:pPr>
        <w:pStyle w:val="7"/>
        <w:numPr>
          <w:ilvl w:val="0"/>
          <w:numId w:val="5"/>
        </w:numPr>
        <w:tabs>
          <w:tab w:val="left" w:pos="1744"/>
        </w:tabs>
        <w:spacing w:before="212" w:after="0" w:line="240" w:lineRule="auto"/>
        <w:ind w:left="1744" w:right="0" w:hanging="480"/>
        <w:jc w:val="left"/>
        <w:rPr>
          <w:sz w:val="32"/>
        </w:rPr>
      </w:pPr>
      <w:r>
        <w:rPr>
          <w:color w:val="3C3C3C"/>
          <w:sz w:val="32"/>
        </w:rPr>
        <w:t>档案存放证明模板</w:t>
      </w:r>
    </w:p>
    <w:p>
      <w:pPr>
        <w:pStyle w:val="7"/>
        <w:numPr>
          <w:ilvl w:val="0"/>
          <w:numId w:val="5"/>
        </w:numPr>
        <w:tabs>
          <w:tab w:val="left" w:pos="1744"/>
        </w:tabs>
        <w:spacing w:before="214" w:after="0" w:line="240" w:lineRule="auto"/>
        <w:ind w:left="1744" w:right="0" w:hanging="480"/>
        <w:jc w:val="left"/>
        <w:rPr>
          <w:sz w:val="32"/>
        </w:rPr>
      </w:pPr>
      <w:r>
        <w:rPr>
          <w:color w:val="3C3C3C"/>
          <w:spacing w:val="-16"/>
          <w:sz w:val="32"/>
        </w:rPr>
        <w:t xml:space="preserve">《临沭县 </w:t>
      </w:r>
      <w:r>
        <w:rPr>
          <w:color w:val="3C3C3C"/>
          <w:sz w:val="32"/>
        </w:rPr>
        <w:t>2021</w:t>
      </w:r>
      <w:r>
        <w:rPr>
          <w:color w:val="3C3C3C"/>
          <w:spacing w:val="-10"/>
          <w:sz w:val="32"/>
        </w:rPr>
        <w:t xml:space="preserve"> 年教师招聘面试资格审查考生健康承诺书》</w:t>
      </w:r>
    </w:p>
    <w:p>
      <w:pPr>
        <w:pStyle w:val="3"/>
        <w:ind w:left="0"/>
      </w:pPr>
    </w:p>
    <w:p>
      <w:pPr>
        <w:pStyle w:val="3"/>
        <w:ind w:left="0"/>
        <w:rPr>
          <w:sz w:val="33"/>
        </w:rPr>
      </w:pPr>
    </w:p>
    <w:p>
      <w:pPr>
        <w:pStyle w:val="3"/>
        <w:spacing w:line="364" w:lineRule="auto"/>
        <w:ind w:left="7151" w:right="1093" w:hanging="240"/>
      </w:pPr>
      <w:r>
        <w:rPr>
          <w:color w:val="3C3C3C"/>
          <w:spacing w:val="-2"/>
        </w:rPr>
        <w:t>临沭县教育和体育局</w:t>
      </w:r>
      <w:r>
        <w:rPr>
          <w:color w:val="3C3C3C"/>
        </w:rPr>
        <w:t>2021</w:t>
      </w:r>
      <w:r>
        <w:rPr>
          <w:color w:val="3C3C3C"/>
          <w:spacing w:val="-54"/>
        </w:rPr>
        <w:t xml:space="preserve"> 年 </w:t>
      </w:r>
      <w:r>
        <w:rPr>
          <w:color w:val="3C3C3C"/>
        </w:rPr>
        <w:t>8</w:t>
      </w:r>
      <w:r>
        <w:rPr>
          <w:color w:val="3C3C3C"/>
          <w:spacing w:val="-54"/>
        </w:rPr>
        <w:t xml:space="preserve"> 月 </w:t>
      </w:r>
      <w:r>
        <w:rPr>
          <w:color w:val="3C3C3C"/>
        </w:rPr>
        <w:t>11</w:t>
      </w:r>
      <w:r>
        <w:rPr>
          <w:color w:val="3C3C3C"/>
          <w:spacing w:val="-41"/>
        </w:rPr>
        <w:t xml:space="preserve"> 日</w:t>
      </w:r>
    </w:p>
    <w:p>
      <w:pPr>
        <w:spacing w:after="0" w:line="364" w:lineRule="auto"/>
        <w:sectPr>
          <w:pgSz w:w="11910" w:h="16840"/>
          <w:pgMar w:top="1080" w:right="520" w:bottom="280" w:left="500" w:header="720" w:footer="720" w:gutter="0"/>
          <w:cols w:space="720" w:num="1"/>
        </w:sectPr>
      </w:pPr>
    </w:p>
    <w:bookmarkEnd w:id="0"/>
    <w:p>
      <w:pPr>
        <w:pStyle w:val="2"/>
        <w:spacing w:before="39"/>
        <w:ind w:left="632"/>
      </w:pPr>
      <w:r>
        <w:rPr>
          <w:color w:val="3C3C3C"/>
        </w:rPr>
        <w:t>附件 1：</w:t>
      </w:r>
    </w:p>
    <w:p>
      <w:pPr>
        <w:pStyle w:val="3"/>
        <w:spacing w:before="4"/>
        <w:ind w:left="0"/>
        <w:rPr>
          <w:b/>
          <w:sz w:val="23"/>
        </w:rPr>
      </w:pPr>
    </w:p>
    <w:p>
      <w:pPr>
        <w:pStyle w:val="3"/>
        <w:ind w:left="1382" w:right="1307"/>
        <w:jc w:val="center"/>
        <w:rPr>
          <w:rFonts w:hint="eastAsia" w:ascii="宋体" w:eastAsia="宋体"/>
        </w:rPr>
      </w:pPr>
      <w:r>
        <w:rPr>
          <w:rFonts w:hint="eastAsia" w:ascii="宋体" w:eastAsia="宋体"/>
        </w:rPr>
        <w:t>2021 年临沭县教育系统公开招聘教师面试资格审查分组表</w:t>
      </w:r>
    </w:p>
    <w:p>
      <w:pPr>
        <w:pStyle w:val="3"/>
        <w:spacing w:before="10"/>
        <w:ind w:left="0"/>
        <w:rPr>
          <w:rFonts w:ascii="宋体"/>
          <w:sz w:val="9"/>
        </w:rPr>
      </w:pPr>
    </w:p>
    <w:tbl>
      <w:tblPr>
        <w:tblStyle w:val="4"/>
        <w:tblW w:w="0" w:type="auto"/>
        <w:tblInd w:w="6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29"/>
        <w:gridCol w:w="3959"/>
        <w:gridCol w:w="37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6" w:hRule="atLeast"/>
        </w:trPr>
        <w:tc>
          <w:tcPr>
            <w:tcW w:w="2029" w:type="dxa"/>
            <w:tcBorders>
              <w:bottom w:val="single" w:color="000000" w:sz="4" w:space="0"/>
              <w:right w:val="single" w:color="000000" w:sz="4" w:space="0"/>
            </w:tcBorders>
          </w:tcPr>
          <w:p>
            <w:pPr>
              <w:pStyle w:val="8"/>
              <w:spacing w:before="133"/>
              <w:ind w:left="454"/>
              <w:rPr>
                <w:rFonts w:hint="eastAsia" w:ascii="黑体" w:eastAsia="黑体"/>
                <w:sz w:val="28"/>
              </w:rPr>
            </w:pPr>
            <w:r>
              <w:rPr>
                <w:rFonts w:hint="eastAsia" w:ascii="黑体" w:eastAsia="黑体"/>
                <w:sz w:val="28"/>
              </w:rPr>
              <w:t>审查时间</w:t>
            </w:r>
          </w:p>
        </w:tc>
        <w:tc>
          <w:tcPr>
            <w:tcW w:w="3959" w:type="dxa"/>
            <w:tcBorders>
              <w:left w:val="single" w:color="000000" w:sz="4" w:space="0"/>
              <w:bottom w:val="single" w:color="000000" w:sz="4" w:space="0"/>
              <w:right w:val="single" w:color="000000" w:sz="4" w:space="0"/>
            </w:tcBorders>
          </w:tcPr>
          <w:p>
            <w:pPr>
              <w:pStyle w:val="8"/>
              <w:spacing w:before="133"/>
              <w:ind w:left="762" w:right="744"/>
              <w:jc w:val="center"/>
              <w:rPr>
                <w:rFonts w:hint="eastAsia" w:ascii="黑体" w:eastAsia="黑体"/>
                <w:sz w:val="28"/>
              </w:rPr>
            </w:pPr>
            <w:r>
              <w:rPr>
                <w:rFonts w:hint="eastAsia" w:ascii="黑体" w:eastAsia="黑体"/>
                <w:sz w:val="28"/>
              </w:rPr>
              <w:t>审查岗位</w:t>
            </w:r>
          </w:p>
        </w:tc>
        <w:tc>
          <w:tcPr>
            <w:tcW w:w="3733" w:type="dxa"/>
            <w:tcBorders>
              <w:left w:val="single" w:color="000000" w:sz="4" w:space="0"/>
              <w:bottom w:val="single" w:color="000000" w:sz="4" w:space="0"/>
              <w:right w:val="single" w:color="000000" w:sz="4" w:space="0"/>
            </w:tcBorders>
          </w:tcPr>
          <w:p>
            <w:pPr>
              <w:pStyle w:val="8"/>
              <w:spacing w:before="133"/>
              <w:ind w:left="190" w:right="170"/>
              <w:jc w:val="center"/>
              <w:rPr>
                <w:rFonts w:hint="eastAsia" w:ascii="黑体" w:eastAsia="黑体"/>
                <w:sz w:val="28"/>
              </w:rPr>
            </w:pPr>
            <w:r>
              <w:rPr>
                <w:rFonts w:hint="eastAsia" w:ascii="黑体" w:eastAsia="黑体"/>
                <w:sz w:val="28"/>
              </w:rPr>
              <w:t>审查地点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029" w:type="dxa"/>
            <w:vMerge w:val="restart"/>
            <w:tcBorders>
              <w:top w:val="single" w:color="000000" w:sz="4" w:space="0"/>
              <w:bottom w:val="single" w:color="000000" w:sz="4" w:space="0"/>
              <w:right w:val="single" w:color="000000" w:sz="4" w:space="0"/>
            </w:tcBorders>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158"/>
              <w:ind w:left="90" w:right="80"/>
              <w:jc w:val="center"/>
              <w:rPr>
                <w:sz w:val="24"/>
              </w:rPr>
            </w:pPr>
            <w:r>
              <w:rPr>
                <w:sz w:val="24"/>
              </w:rPr>
              <w:t>8 月 13 日</w:t>
            </w:r>
          </w:p>
          <w:p>
            <w:pPr>
              <w:pStyle w:val="8"/>
              <w:spacing w:before="4"/>
              <w:ind w:left="93" w:right="80"/>
              <w:jc w:val="center"/>
              <w:rPr>
                <w:sz w:val="24"/>
              </w:rPr>
            </w:pPr>
            <w:r>
              <w:rPr>
                <w:sz w:val="24"/>
              </w:rPr>
              <w:t>（9:00-12:00）</w:t>
            </w: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01"/>
              <w:ind w:left="762" w:right="744"/>
              <w:jc w:val="center"/>
              <w:rPr>
                <w:sz w:val="24"/>
              </w:rPr>
            </w:pPr>
            <w:r>
              <w:rPr>
                <w:sz w:val="24"/>
              </w:rPr>
              <w:t>幼儿园教师 U</w:t>
            </w:r>
          </w:p>
        </w:tc>
        <w:tc>
          <w:tcPr>
            <w:tcW w:w="3733" w:type="dxa"/>
            <w:vMerge w:val="restart"/>
            <w:tcBorders>
              <w:top w:val="single" w:color="000000" w:sz="4" w:space="0"/>
              <w:left w:val="single" w:color="000000" w:sz="4" w:space="0"/>
              <w:bottom w:val="single" w:color="000000" w:sz="4" w:space="0"/>
              <w:right w:val="single" w:color="000000" w:sz="4" w:space="0"/>
            </w:tcBorders>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11"/>
              <w:rPr>
                <w:sz w:val="25"/>
              </w:rPr>
            </w:pPr>
          </w:p>
          <w:p>
            <w:pPr>
              <w:pStyle w:val="8"/>
              <w:spacing w:before="1"/>
              <w:ind w:left="185" w:right="170"/>
              <w:jc w:val="center"/>
              <w:rPr>
                <w:sz w:val="24"/>
              </w:rPr>
            </w:pPr>
            <w:r>
              <w:rPr>
                <w:sz w:val="24"/>
              </w:rPr>
              <w:t>临沭县政务大厅三楼 B52</w:t>
            </w:r>
          </w:p>
          <w:p>
            <w:pPr>
              <w:pStyle w:val="8"/>
              <w:spacing w:before="4" w:line="242" w:lineRule="auto"/>
              <w:ind w:left="190" w:right="170"/>
              <w:jc w:val="center"/>
              <w:rPr>
                <w:sz w:val="24"/>
              </w:rPr>
            </w:pPr>
            <w:r>
              <w:rPr>
                <w:sz w:val="24"/>
              </w:rPr>
              <w:t>（临沭县正大街北侧、振兴路西侧）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02"/>
              <w:ind w:left="762" w:right="747"/>
              <w:jc w:val="center"/>
              <w:rPr>
                <w:sz w:val="24"/>
              </w:rPr>
            </w:pPr>
            <w:r>
              <w:rPr>
                <w:sz w:val="24"/>
              </w:rPr>
              <w:t>特殊教育</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00"/>
              <w:ind w:left="762" w:right="747"/>
              <w:jc w:val="center"/>
              <w:rPr>
                <w:sz w:val="24"/>
              </w:rPr>
            </w:pPr>
            <w:r>
              <w:rPr>
                <w:sz w:val="24"/>
              </w:rPr>
              <w:t>畜牧专业教学</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01"/>
              <w:ind w:left="762" w:right="747"/>
              <w:jc w:val="center"/>
              <w:rPr>
                <w:sz w:val="24"/>
              </w:rPr>
            </w:pPr>
            <w:r>
              <w:rPr>
                <w:sz w:val="24"/>
              </w:rPr>
              <w:t>旅游专业教学</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02"/>
              <w:ind w:left="762" w:right="747"/>
              <w:jc w:val="center"/>
              <w:rPr>
                <w:sz w:val="24"/>
              </w:rPr>
            </w:pPr>
            <w:r>
              <w:rPr>
                <w:sz w:val="24"/>
              </w:rPr>
              <w:t>建筑专业教学</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00"/>
              <w:ind w:left="762" w:right="747"/>
              <w:jc w:val="center"/>
              <w:rPr>
                <w:sz w:val="24"/>
              </w:rPr>
            </w:pPr>
            <w:r>
              <w:rPr>
                <w:sz w:val="24"/>
              </w:rPr>
              <w:t>舞蹈专业教学</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01"/>
              <w:ind w:left="762" w:right="747"/>
              <w:jc w:val="center"/>
              <w:rPr>
                <w:sz w:val="24"/>
              </w:rPr>
            </w:pPr>
            <w:r>
              <w:rPr>
                <w:sz w:val="24"/>
              </w:rPr>
              <w:t>计算机专业教学</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01"/>
              <w:ind w:left="762" w:right="747"/>
              <w:jc w:val="center"/>
              <w:rPr>
                <w:sz w:val="24"/>
              </w:rPr>
            </w:pPr>
            <w:r>
              <w:rPr>
                <w:sz w:val="24"/>
              </w:rPr>
              <w:t>财会专业教学</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00"/>
              <w:ind w:left="762" w:right="747"/>
              <w:jc w:val="center"/>
              <w:rPr>
                <w:sz w:val="24"/>
              </w:rPr>
            </w:pPr>
            <w:r>
              <w:rPr>
                <w:sz w:val="24"/>
              </w:rPr>
              <w:t>服装专业技能大赛辅导</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01"/>
              <w:ind w:left="762" w:right="744"/>
              <w:jc w:val="center"/>
              <w:rPr>
                <w:sz w:val="24"/>
              </w:rPr>
            </w:pPr>
            <w:r>
              <w:rPr>
                <w:sz w:val="24"/>
              </w:rPr>
              <w:t>小学语文 A</w:t>
            </w:r>
          </w:p>
        </w:tc>
        <w:tc>
          <w:tcPr>
            <w:tcW w:w="3733" w:type="dxa"/>
            <w:vMerge w:val="restart"/>
            <w:tcBorders>
              <w:top w:val="single" w:color="000000" w:sz="4" w:space="0"/>
              <w:left w:val="single" w:color="000000" w:sz="4" w:space="0"/>
              <w:bottom w:val="single" w:color="000000" w:sz="4" w:space="0"/>
              <w:right w:val="single" w:color="000000" w:sz="4" w:space="0"/>
            </w:tcBorders>
          </w:tcPr>
          <w:p>
            <w:pPr>
              <w:pStyle w:val="8"/>
              <w:spacing w:before="48"/>
              <w:ind w:left="188" w:right="170"/>
              <w:jc w:val="center"/>
              <w:rPr>
                <w:sz w:val="24"/>
              </w:rPr>
            </w:pPr>
            <w:r>
              <w:rPr>
                <w:sz w:val="24"/>
              </w:rPr>
              <w:t>临沭县北城实验学校</w:t>
            </w:r>
          </w:p>
          <w:p>
            <w:pPr>
              <w:pStyle w:val="8"/>
              <w:spacing w:before="4" w:line="242" w:lineRule="auto"/>
              <w:ind w:left="190" w:right="170"/>
              <w:jc w:val="center"/>
              <w:rPr>
                <w:sz w:val="24"/>
              </w:rPr>
            </w:pPr>
            <w:r>
              <w:rPr>
                <w:sz w:val="24"/>
              </w:rPr>
              <w:t>（临沭县历城大街与中山北路交汇处）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01"/>
              <w:ind w:left="762" w:right="744"/>
              <w:jc w:val="center"/>
              <w:rPr>
                <w:sz w:val="24"/>
              </w:rPr>
            </w:pPr>
            <w:r>
              <w:rPr>
                <w:sz w:val="24"/>
              </w:rPr>
              <w:t>小学语文 D</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00"/>
              <w:ind w:left="762" w:right="744"/>
              <w:jc w:val="center"/>
              <w:rPr>
                <w:sz w:val="24"/>
              </w:rPr>
            </w:pPr>
            <w:r>
              <w:rPr>
                <w:sz w:val="24"/>
              </w:rPr>
              <w:t>小学数学 A</w:t>
            </w:r>
          </w:p>
        </w:tc>
        <w:tc>
          <w:tcPr>
            <w:tcW w:w="3733" w:type="dxa"/>
            <w:vMerge w:val="restart"/>
            <w:tcBorders>
              <w:top w:val="single" w:color="000000" w:sz="4" w:space="0"/>
              <w:left w:val="single" w:color="000000" w:sz="4" w:space="0"/>
              <w:bottom w:val="single" w:color="000000" w:sz="4" w:space="0"/>
              <w:right w:val="single" w:color="000000" w:sz="4" w:space="0"/>
            </w:tcBorders>
          </w:tcPr>
          <w:p>
            <w:pPr>
              <w:pStyle w:val="8"/>
              <w:rPr>
                <w:sz w:val="24"/>
              </w:rPr>
            </w:pPr>
          </w:p>
          <w:p>
            <w:pPr>
              <w:pStyle w:val="8"/>
              <w:spacing w:before="6"/>
              <w:rPr>
                <w:sz w:val="32"/>
              </w:rPr>
            </w:pPr>
          </w:p>
          <w:p>
            <w:pPr>
              <w:pStyle w:val="8"/>
              <w:ind w:left="188" w:right="170"/>
              <w:jc w:val="center"/>
              <w:rPr>
                <w:sz w:val="24"/>
              </w:rPr>
            </w:pPr>
            <w:r>
              <w:rPr>
                <w:sz w:val="24"/>
              </w:rPr>
              <w:t>临沭县第六实验小学</w:t>
            </w:r>
          </w:p>
          <w:p>
            <w:pPr>
              <w:pStyle w:val="8"/>
              <w:spacing w:before="5"/>
              <w:ind w:left="188" w:right="170"/>
              <w:jc w:val="center"/>
              <w:rPr>
                <w:sz w:val="24"/>
              </w:rPr>
            </w:pPr>
            <w:r>
              <w:rPr>
                <w:sz w:val="24"/>
              </w:rPr>
              <w:t>（临沭县朝阳大街东段）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01"/>
              <w:ind w:left="762" w:right="744"/>
              <w:jc w:val="center"/>
              <w:rPr>
                <w:sz w:val="24"/>
              </w:rPr>
            </w:pPr>
            <w:r>
              <w:rPr>
                <w:sz w:val="24"/>
              </w:rPr>
              <w:t>小学数学 B</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01"/>
              <w:ind w:left="762" w:right="744"/>
              <w:jc w:val="center"/>
              <w:rPr>
                <w:sz w:val="24"/>
              </w:rPr>
            </w:pPr>
            <w:r>
              <w:rPr>
                <w:sz w:val="24"/>
              </w:rPr>
              <w:t>初中化学 A</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00"/>
              <w:ind w:left="762" w:right="744"/>
              <w:jc w:val="center"/>
              <w:rPr>
                <w:sz w:val="24"/>
              </w:rPr>
            </w:pPr>
            <w:r>
              <w:rPr>
                <w:sz w:val="24"/>
              </w:rPr>
              <w:t>初中生物 A</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01"/>
              <w:ind w:left="762" w:right="744"/>
              <w:jc w:val="center"/>
              <w:rPr>
                <w:sz w:val="24"/>
              </w:rPr>
            </w:pPr>
            <w:r>
              <w:rPr>
                <w:sz w:val="24"/>
              </w:rPr>
              <w:t>小学英语 A</w:t>
            </w:r>
          </w:p>
        </w:tc>
        <w:tc>
          <w:tcPr>
            <w:tcW w:w="3733" w:type="dxa"/>
            <w:vMerge w:val="restart"/>
            <w:tcBorders>
              <w:top w:val="single" w:color="000000" w:sz="4" w:space="0"/>
              <w:left w:val="single" w:color="000000" w:sz="4" w:space="0"/>
              <w:bottom w:val="single" w:color="000000" w:sz="4" w:space="0"/>
              <w:right w:val="single" w:color="000000" w:sz="4" w:space="0"/>
            </w:tcBorders>
          </w:tcPr>
          <w:p>
            <w:pPr>
              <w:pStyle w:val="8"/>
              <w:rPr>
                <w:sz w:val="24"/>
              </w:rPr>
            </w:pPr>
          </w:p>
          <w:p>
            <w:pPr>
              <w:pStyle w:val="8"/>
              <w:spacing w:before="158"/>
              <w:ind w:left="188" w:right="170"/>
              <w:jc w:val="center"/>
              <w:rPr>
                <w:sz w:val="24"/>
              </w:rPr>
            </w:pPr>
            <w:r>
              <w:rPr>
                <w:sz w:val="24"/>
              </w:rPr>
              <w:t>临沭县第三初级中学</w:t>
            </w:r>
          </w:p>
          <w:p>
            <w:pPr>
              <w:pStyle w:val="8"/>
              <w:spacing w:before="5"/>
              <w:ind w:left="188" w:right="170"/>
              <w:jc w:val="center"/>
              <w:rPr>
                <w:sz w:val="24"/>
              </w:rPr>
            </w:pPr>
            <w:r>
              <w:rPr>
                <w:sz w:val="24"/>
              </w:rPr>
              <w:t>（临沭县沭新西街 105 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01"/>
              <w:ind w:left="762" w:right="744"/>
              <w:jc w:val="center"/>
              <w:rPr>
                <w:sz w:val="24"/>
              </w:rPr>
            </w:pPr>
            <w:r>
              <w:rPr>
                <w:sz w:val="24"/>
              </w:rPr>
              <w:t>小学英语 B</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00"/>
              <w:ind w:left="762" w:right="747"/>
              <w:jc w:val="center"/>
              <w:rPr>
                <w:sz w:val="24"/>
              </w:rPr>
            </w:pPr>
            <w:r>
              <w:rPr>
                <w:sz w:val="24"/>
              </w:rPr>
              <w:t>小学信息技术</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01"/>
              <w:ind w:left="762" w:right="744"/>
              <w:jc w:val="center"/>
              <w:rPr>
                <w:sz w:val="24"/>
              </w:rPr>
            </w:pPr>
            <w:r>
              <w:rPr>
                <w:sz w:val="24"/>
              </w:rPr>
              <w:t>幼儿园教师 H</w:t>
            </w:r>
          </w:p>
        </w:tc>
        <w:tc>
          <w:tcPr>
            <w:tcW w:w="3733" w:type="dxa"/>
            <w:vMerge w:val="restart"/>
            <w:tcBorders>
              <w:top w:val="single" w:color="000000" w:sz="4" w:space="0"/>
              <w:left w:val="single" w:color="000000" w:sz="4" w:space="0"/>
              <w:bottom w:val="single" w:color="000000" w:sz="4" w:space="0"/>
              <w:right w:val="single" w:color="000000" w:sz="4" w:space="0"/>
            </w:tcBorders>
          </w:tcPr>
          <w:p>
            <w:pPr>
              <w:pStyle w:val="8"/>
              <w:spacing w:before="204"/>
              <w:ind w:left="188" w:right="170"/>
              <w:jc w:val="center"/>
              <w:rPr>
                <w:sz w:val="24"/>
              </w:rPr>
            </w:pPr>
            <w:r>
              <w:rPr>
                <w:sz w:val="24"/>
              </w:rPr>
              <w:t>临沭县第四初级中学</w:t>
            </w:r>
          </w:p>
          <w:p>
            <w:pPr>
              <w:pStyle w:val="8"/>
              <w:spacing w:before="4"/>
              <w:ind w:left="188" w:right="170"/>
              <w:jc w:val="center"/>
              <w:rPr>
                <w:sz w:val="24"/>
              </w:rPr>
            </w:pPr>
            <w:r>
              <w:rPr>
                <w:sz w:val="24"/>
              </w:rPr>
              <w:t>（临沭县冠山路 232 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01"/>
              <w:ind w:left="762" w:right="744"/>
              <w:jc w:val="center"/>
              <w:rPr>
                <w:sz w:val="24"/>
              </w:rPr>
            </w:pPr>
            <w:r>
              <w:rPr>
                <w:sz w:val="24"/>
              </w:rPr>
              <w:t>幼儿园教师 I</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7"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8"/>
              <w:rPr>
                <w:sz w:val="18"/>
              </w:rPr>
            </w:pPr>
          </w:p>
          <w:p>
            <w:pPr>
              <w:pStyle w:val="8"/>
              <w:ind w:left="762" w:right="744"/>
              <w:jc w:val="center"/>
              <w:rPr>
                <w:sz w:val="24"/>
              </w:rPr>
            </w:pPr>
            <w:r>
              <w:rPr>
                <w:sz w:val="24"/>
              </w:rPr>
              <w:t>幼儿园教师 M</w:t>
            </w:r>
          </w:p>
        </w:tc>
        <w:tc>
          <w:tcPr>
            <w:tcW w:w="3733" w:type="dxa"/>
            <w:vMerge w:val="restart"/>
            <w:tcBorders>
              <w:top w:val="single" w:color="000000" w:sz="4" w:space="0"/>
              <w:left w:val="single" w:color="000000" w:sz="4" w:space="0"/>
              <w:bottom w:val="single" w:color="000000" w:sz="4" w:space="0"/>
              <w:right w:val="single" w:color="000000" w:sz="4" w:space="0"/>
            </w:tcBorders>
          </w:tcPr>
          <w:p>
            <w:pPr>
              <w:pStyle w:val="8"/>
              <w:rPr>
                <w:sz w:val="24"/>
              </w:rPr>
            </w:pPr>
          </w:p>
          <w:p>
            <w:pPr>
              <w:pStyle w:val="8"/>
              <w:spacing w:before="186"/>
              <w:ind w:left="550"/>
              <w:rPr>
                <w:sz w:val="24"/>
              </w:rPr>
            </w:pPr>
            <w:r>
              <w:rPr>
                <w:sz w:val="24"/>
              </w:rPr>
              <w:t>临沭县临沭街道第五小学</w:t>
            </w:r>
          </w:p>
          <w:p>
            <w:pPr>
              <w:pStyle w:val="8"/>
              <w:spacing w:before="5"/>
              <w:ind w:left="550"/>
              <w:rPr>
                <w:sz w:val="24"/>
              </w:rPr>
            </w:pPr>
            <w:r>
              <w:rPr>
                <w:sz w:val="24"/>
              </w:rPr>
              <w:t>（</w:t>
            </w:r>
            <w:r>
              <w:rPr>
                <w:spacing w:val="-9"/>
                <w:sz w:val="24"/>
              </w:rPr>
              <w:t xml:space="preserve">临沭县冠山路 </w:t>
            </w:r>
            <w:r>
              <w:rPr>
                <w:sz w:val="24"/>
              </w:rPr>
              <w:t>230</w:t>
            </w:r>
            <w:r>
              <w:rPr>
                <w:spacing w:val="-30"/>
                <w:sz w:val="24"/>
              </w:rPr>
              <w:t xml:space="preserve"> 号</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7" w:hRule="atLeast"/>
        </w:trPr>
        <w:tc>
          <w:tcPr>
            <w:tcW w:w="2029" w:type="dxa"/>
            <w:vMerge w:val="continue"/>
            <w:tcBorders>
              <w:top w:val="nil"/>
              <w:bottom w:val="single" w:color="000000" w:sz="4" w:space="0"/>
              <w:right w:val="single" w:color="000000" w:sz="4" w:space="0"/>
            </w:tcBorders>
          </w:tcPr>
          <w:p>
            <w:pPr>
              <w:rPr>
                <w:sz w:val="2"/>
                <w:szCs w:val="2"/>
              </w:rPr>
            </w:pPr>
          </w:p>
        </w:tc>
        <w:tc>
          <w:tcPr>
            <w:tcW w:w="3959" w:type="dxa"/>
            <w:tcBorders>
              <w:top w:val="single" w:color="000000" w:sz="4" w:space="0"/>
              <w:left w:val="single" w:color="000000" w:sz="4" w:space="0"/>
              <w:right w:val="single" w:color="000000" w:sz="4" w:space="0"/>
            </w:tcBorders>
          </w:tcPr>
          <w:p>
            <w:pPr>
              <w:pStyle w:val="8"/>
              <w:spacing w:before="6"/>
              <w:rPr>
                <w:sz w:val="19"/>
              </w:rPr>
            </w:pPr>
          </w:p>
          <w:p>
            <w:pPr>
              <w:pStyle w:val="8"/>
              <w:ind w:left="762" w:right="744"/>
              <w:jc w:val="center"/>
              <w:rPr>
                <w:sz w:val="24"/>
              </w:rPr>
            </w:pPr>
            <w:r>
              <w:rPr>
                <w:sz w:val="24"/>
              </w:rPr>
              <w:t>幼儿园教师 N</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bl>
    <w:p>
      <w:pPr>
        <w:spacing w:after="0"/>
        <w:rPr>
          <w:sz w:val="2"/>
          <w:szCs w:val="2"/>
        </w:rPr>
        <w:sectPr>
          <w:pgSz w:w="11910" w:h="16840"/>
          <w:pgMar w:top="1080" w:right="520" w:bottom="280" w:left="500" w:header="720" w:footer="720" w:gutter="0"/>
          <w:cols w:space="720" w:num="1"/>
        </w:sectPr>
      </w:pPr>
    </w:p>
    <w:tbl>
      <w:tblPr>
        <w:tblStyle w:val="4"/>
        <w:tblW w:w="0" w:type="auto"/>
        <w:tblInd w:w="6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29"/>
        <w:gridCol w:w="3959"/>
        <w:gridCol w:w="37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2029" w:type="dxa"/>
            <w:tcBorders>
              <w:right w:val="single" w:color="000000" w:sz="4" w:space="0"/>
            </w:tcBorders>
          </w:tcPr>
          <w:p>
            <w:pPr>
              <w:pStyle w:val="8"/>
              <w:spacing w:before="159"/>
              <w:ind w:left="454"/>
              <w:rPr>
                <w:rFonts w:hint="eastAsia" w:ascii="黑体" w:eastAsia="黑体"/>
                <w:sz w:val="28"/>
              </w:rPr>
            </w:pPr>
            <w:r>
              <w:rPr>
                <w:rFonts w:hint="eastAsia" w:ascii="黑体" w:eastAsia="黑体"/>
                <w:sz w:val="28"/>
              </w:rPr>
              <w:t>审查时间</w:t>
            </w:r>
          </w:p>
        </w:tc>
        <w:tc>
          <w:tcPr>
            <w:tcW w:w="3959" w:type="dxa"/>
            <w:tcBorders>
              <w:left w:val="single" w:color="000000" w:sz="4" w:space="0"/>
              <w:right w:val="single" w:color="000000" w:sz="4" w:space="0"/>
            </w:tcBorders>
          </w:tcPr>
          <w:p>
            <w:pPr>
              <w:pStyle w:val="8"/>
              <w:spacing w:before="159"/>
              <w:ind w:left="762" w:right="744"/>
              <w:jc w:val="center"/>
              <w:rPr>
                <w:rFonts w:hint="eastAsia" w:ascii="黑体" w:eastAsia="黑体"/>
                <w:sz w:val="28"/>
              </w:rPr>
            </w:pPr>
            <w:r>
              <w:rPr>
                <w:rFonts w:hint="eastAsia" w:ascii="黑体" w:eastAsia="黑体"/>
                <w:sz w:val="28"/>
              </w:rPr>
              <w:t>审查岗位</w:t>
            </w:r>
          </w:p>
        </w:tc>
        <w:tc>
          <w:tcPr>
            <w:tcW w:w="3733" w:type="dxa"/>
            <w:tcBorders>
              <w:left w:val="single" w:color="000000" w:sz="4" w:space="0"/>
              <w:right w:val="single" w:color="000000" w:sz="4" w:space="0"/>
            </w:tcBorders>
          </w:tcPr>
          <w:p>
            <w:pPr>
              <w:pStyle w:val="8"/>
              <w:spacing w:before="159"/>
              <w:ind w:left="190" w:right="170"/>
              <w:jc w:val="center"/>
              <w:rPr>
                <w:rFonts w:hint="eastAsia" w:ascii="黑体" w:eastAsia="黑体"/>
                <w:sz w:val="28"/>
              </w:rPr>
            </w:pPr>
            <w:r>
              <w:rPr>
                <w:rFonts w:hint="eastAsia" w:ascii="黑体" w:eastAsia="黑体"/>
                <w:sz w:val="28"/>
              </w:rPr>
              <w:t>审查地点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trPr>
        <w:tc>
          <w:tcPr>
            <w:tcW w:w="2029" w:type="dxa"/>
            <w:vMerge w:val="restart"/>
            <w:tcBorders>
              <w:right w:val="single" w:color="000000" w:sz="4" w:space="0"/>
            </w:tcBorders>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5"/>
              <w:rPr>
                <w:sz w:val="20"/>
              </w:rPr>
            </w:pPr>
          </w:p>
          <w:p>
            <w:pPr>
              <w:pStyle w:val="8"/>
              <w:ind w:left="90" w:right="80"/>
              <w:jc w:val="center"/>
              <w:rPr>
                <w:sz w:val="24"/>
              </w:rPr>
            </w:pPr>
            <w:r>
              <w:rPr>
                <w:sz w:val="24"/>
              </w:rPr>
              <w:t>8 月 13 日</w:t>
            </w:r>
          </w:p>
          <w:p>
            <w:pPr>
              <w:pStyle w:val="8"/>
              <w:spacing w:before="4"/>
              <w:ind w:left="93" w:right="80"/>
              <w:jc w:val="center"/>
              <w:rPr>
                <w:sz w:val="24"/>
              </w:rPr>
            </w:pPr>
            <w:r>
              <w:rPr>
                <w:sz w:val="24"/>
              </w:rPr>
              <w:t>（14:30-18:00）</w:t>
            </w:r>
          </w:p>
        </w:tc>
        <w:tc>
          <w:tcPr>
            <w:tcW w:w="3959" w:type="dxa"/>
            <w:tcBorders>
              <w:left w:val="single" w:color="000000" w:sz="4" w:space="0"/>
              <w:bottom w:val="single" w:color="000000" w:sz="4" w:space="0"/>
              <w:right w:val="single" w:color="000000" w:sz="4" w:space="0"/>
            </w:tcBorders>
          </w:tcPr>
          <w:p>
            <w:pPr>
              <w:pStyle w:val="8"/>
              <w:spacing w:before="183"/>
              <w:ind w:left="762" w:right="744"/>
              <w:jc w:val="center"/>
              <w:rPr>
                <w:sz w:val="24"/>
              </w:rPr>
            </w:pPr>
            <w:r>
              <w:rPr>
                <w:sz w:val="24"/>
              </w:rPr>
              <w:t>幼儿园教师 B</w:t>
            </w:r>
          </w:p>
        </w:tc>
        <w:tc>
          <w:tcPr>
            <w:tcW w:w="3733" w:type="dxa"/>
            <w:vMerge w:val="restart"/>
            <w:tcBorders>
              <w:left w:val="single" w:color="000000" w:sz="4" w:space="0"/>
              <w:bottom w:val="single" w:color="000000" w:sz="4" w:space="0"/>
              <w:right w:val="single" w:color="000000" w:sz="4" w:space="0"/>
            </w:tcBorders>
          </w:tcPr>
          <w:p>
            <w:pPr>
              <w:pStyle w:val="8"/>
              <w:spacing w:before="3"/>
              <w:rPr>
                <w:sz w:val="17"/>
              </w:rPr>
            </w:pPr>
          </w:p>
          <w:p>
            <w:pPr>
              <w:pStyle w:val="8"/>
              <w:spacing w:before="1"/>
              <w:ind w:left="185" w:right="170"/>
              <w:jc w:val="center"/>
              <w:rPr>
                <w:sz w:val="24"/>
              </w:rPr>
            </w:pPr>
            <w:r>
              <w:rPr>
                <w:sz w:val="24"/>
              </w:rPr>
              <w:t>临沭县政务大厅三楼 B52</w:t>
            </w:r>
          </w:p>
          <w:p>
            <w:pPr>
              <w:pStyle w:val="8"/>
              <w:spacing w:before="4" w:line="242" w:lineRule="auto"/>
              <w:ind w:left="190" w:right="170"/>
              <w:jc w:val="center"/>
              <w:rPr>
                <w:sz w:val="24"/>
              </w:rPr>
            </w:pPr>
            <w:r>
              <w:rPr>
                <w:sz w:val="24"/>
              </w:rPr>
              <w:t>（临沭县正大街北侧、振兴路西侧）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89"/>
              <w:ind w:left="762" w:right="744"/>
              <w:jc w:val="center"/>
              <w:rPr>
                <w:sz w:val="24"/>
              </w:rPr>
            </w:pPr>
            <w:r>
              <w:rPr>
                <w:sz w:val="24"/>
              </w:rPr>
              <w:t>幼儿园教师 G</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87"/>
              <w:ind w:left="762" w:right="744"/>
              <w:jc w:val="center"/>
              <w:rPr>
                <w:sz w:val="24"/>
              </w:rPr>
            </w:pPr>
            <w:r>
              <w:rPr>
                <w:sz w:val="24"/>
              </w:rPr>
              <w:t>小学语文 B</w:t>
            </w:r>
          </w:p>
        </w:tc>
        <w:tc>
          <w:tcPr>
            <w:tcW w:w="3733" w:type="dxa"/>
            <w:vMerge w:val="restart"/>
            <w:tcBorders>
              <w:top w:val="single" w:color="000000" w:sz="4" w:space="0"/>
              <w:left w:val="single" w:color="000000" w:sz="4" w:space="0"/>
              <w:bottom w:val="single" w:color="000000" w:sz="4" w:space="0"/>
              <w:right w:val="single" w:color="000000" w:sz="4" w:space="0"/>
            </w:tcBorders>
          </w:tcPr>
          <w:p>
            <w:pPr>
              <w:pStyle w:val="8"/>
              <w:rPr>
                <w:sz w:val="24"/>
              </w:rPr>
            </w:pPr>
          </w:p>
          <w:p>
            <w:pPr>
              <w:pStyle w:val="8"/>
              <w:spacing w:before="12"/>
              <w:rPr>
                <w:sz w:val="20"/>
              </w:rPr>
            </w:pPr>
          </w:p>
          <w:p>
            <w:pPr>
              <w:pStyle w:val="8"/>
              <w:ind w:left="188" w:right="170"/>
              <w:jc w:val="center"/>
              <w:rPr>
                <w:sz w:val="24"/>
              </w:rPr>
            </w:pPr>
            <w:r>
              <w:rPr>
                <w:sz w:val="24"/>
              </w:rPr>
              <w:t>临沭县北城实验学校</w:t>
            </w:r>
          </w:p>
          <w:p>
            <w:pPr>
              <w:pStyle w:val="8"/>
              <w:spacing w:before="5" w:line="242" w:lineRule="auto"/>
              <w:ind w:left="190" w:right="170"/>
              <w:jc w:val="center"/>
              <w:rPr>
                <w:sz w:val="24"/>
              </w:rPr>
            </w:pPr>
            <w:r>
              <w:rPr>
                <w:sz w:val="24"/>
              </w:rPr>
              <w:t>（临沭县历城大街与中山北路交汇处）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88"/>
              <w:ind w:left="762" w:right="744"/>
              <w:jc w:val="center"/>
              <w:rPr>
                <w:sz w:val="24"/>
              </w:rPr>
            </w:pPr>
            <w:r>
              <w:rPr>
                <w:sz w:val="24"/>
              </w:rPr>
              <w:t>小学语文 C</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89"/>
              <w:ind w:left="762" w:right="747"/>
              <w:jc w:val="center"/>
              <w:rPr>
                <w:sz w:val="24"/>
              </w:rPr>
            </w:pPr>
            <w:r>
              <w:rPr>
                <w:sz w:val="24"/>
              </w:rPr>
              <w:t>小学心理健康</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87"/>
              <w:ind w:left="762" w:right="744"/>
              <w:jc w:val="center"/>
              <w:rPr>
                <w:sz w:val="24"/>
              </w:rPr>
            </w:pPr>
            <w:r>
              <w:rPr>
                <w:sz w:val="24"/>
              </w:rPr>
              <w:t>小学数学 C</w:t>
            </w:r>
          </w:p>
        </w:tc>
        <w:tc>
          <w:tcPr>
            <w:tcW w:w="3733" w:type="dxa"/>
            <w:vMerge w:val="restart"/>
            <w:tcBorders>
              <w:top w:val="single" w:color="000000" w:sz="4" w:space="0"/>
              <w:left w:val="single" w:color="000000" w:sz="4" w:space="0"/>
              <w:bottom w:val="single" w:color="000000" w:sz="4" w:space="0"/>
              <w:right w:val="single" w:color="000000" w:sz="4" w:space="0"/>
            </w:tcBorders>
          </w:tcPr>
          <w:p>
            <w:pPr>
              <w:pStyle w:val="8"/>
              <w:rPr>
                <w:sz w:val="24"/>
              </w:rPr>
            </w:pPr>
          </w:p>
          <w:p>
            <w:pPr>
              <w:pStyle w:val="8"/>
              <w:rPr>
                <w:sz w:val="24"/>
              </w:rPr>
            </w:pPr>
          </w:p>
          <w:p>
            <w:pPr>
              <w:pStyle w:val="8"/>
              <w:rPr>
                <w:sz w:val="24"/>
              </w:rPr>
            </w:pPr>
          </w:p>
          <w:p>
            <w:pPr>
              <w:pStyle w:val="8"/>
              <w:spacing w:before="160"/>
              <w:ind w:left="188" w:right="170"/>
              <w:jc w:val="center"/>
              <w:rPr>
                <w:sz w:val="24"/>
              </w:rPr>
            </w:pPr>
            <w:r>
              <w:rPr>
                <w:sz w:val="24"/>
              </w:rPr>
              <w:t>临沭县第六实验小学</w:t>
            </w:r>
          </w:p>
          <w:p>
            <w:pPr>
              <w:pStyle w:val="8"/>
              <w:spacing w:before="4"/>
              <w:ind w:left="188" w:right="170"/>
              <w:jc w:val="center"/>
              <w:rPr>
                <w:sz w:val="24"/>
              </w:rPr>
            </w:pPr>
            <w:r>
              <w:rPr>
                <w:sz w:val="24"/>
              </w:rPr>
              <w:t>（临沭县朝阳大街东段）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88"/>
              <w:ind w:left="762" w:right="744"/>
              <w:jc w:val="center"/>
              <w:rPr>
                <w:sz w:val="24"/>
              </w:rPr>
            </w:pPr>
            <w:r>
              <w:rPr>
                <w:sz w:val="24"/>
              </w:rPr>
              <w:t>小学数学 D</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89"/>
              <w:ind w:left="762" w:right="744"/>
              <w:jc w:val="center"/>
              <w:rPr>
                <w:sz w:val="24"/>
              </w:rPr>
            </w:pPr>
            <w:r>
              <w:rPr>
                <w:sz w:val="24"/>
              </w:rPr>
              <w:t>初中地理 A</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87"/>
              <w:ind w:left="762" w:right="744"/>
              <w:jc w:val="center"/>
              <w:rPr>
                <w:sz w:val="24"/>
              </w:rPr>
            </w:pPr>
            <w:r>
              <w:rPr>
                <w:sz w:val="24"/>
              </w:rPr>
              <w:t>初中物理 A</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88"/>
              <w:ind w:left="762" w:right="744"/>
              <w:jc w:val="center"/>
              <w:rPr>
                <w:sz w:val="24"/>
              </w:rPr>
            </w:pPr>
            <w:r>
              <w:rPr>
                <w:sz w:val="24"/>
              </w:rPr>
              <w:t>小学英语 C</w:t>
            </w:r>
          </w:p>
        </w:tc>
        <w:tc>
          <w:tcPr>
            <w:tcW w:w="3733" w:type="dxa"/>
            <w:vMerge w:val="restart"/>
            <w:tcBorders>
              <w:top w:val="single" w:color="000000" w:sz="4" w:space="0"/>
              <w:left w:val="single" w:color="000000" w:sz="4" w:space="0"/>
              <w:bottom w:val="single" w:color="000000" w:sz="4" w:space="0"/>
              <w:right w:val="single" w:color="000000" w:sz="4" w:space="0"/>
            </w:tcBorders>
          </w:tcPr>
          <w:p>
            <w:pPr>
              <w:pStyle w:val="8"/>
              <w:rPr>
                <w:sz w:val="24"/>
              </w:rPr>
            </w:pPr>
          </w:p>
          <w:p>
            <w:pPr>
              <w:pStyle w:val="8"/>
              <w:rPr>
                <w:sz w:val="24"/>
              </w:rPr>
            </w:pPr>
          </w:p>
          <w:p>
            <w:pPr>
              <w:pStyle w:val="8"/>
              <w:rPr>
                <w:sz w:val="24"/>
              </w:rPr>
            </w:pPr>
          </w:p>
          <w:p>
            <w:pPr>
              <w:pStyle w:val="8"/>
              <w:spacing w:before="158"/>
              <w:ind w:left="188" w:right="170"/>
              <w:jc w:val="center"/>
              <w:rPr>
                <w:sz w:val="24"/>
              </w:rPr>
            </w:pPr>
            <w:r>
              <w:rPr>
                <w:sz w:val="24"/>
              </w:rPr>
              <w:t>临沭县第三初级中学</w:t>
            </w:r>
          </w:p>
          <w:p>
            <w:pPr>
              <w:pStyle w:val="8"/>
              <w:spacing w:before="5"/>
              <w:ind w:left="188" w:right="170"/>
              <w:jc w:val="center"/>
              <w:rPr>
                <w:sz w:val="24"/>
              </w:rPr>
            </w:pPr>
            <w:r>
              <w:rPr>
                <w:sz w:val="24"/>
              </w:rPr>
              <w:t>（临沭县沭新西街 105 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89"/>
              <w:ind w:left="762" w:right="744"/>
              <w:jc w:val="center"/>
              <w:rPr>
                <w:sz w:val="24"/>
              </w:rPr>
            </w:pPr>
            <w:r>
              <w:rPr>
                <w:sz w:val="24"/>
              </w:rPr>
              <w:t>小学英语 D</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87"/>
              <w:ind w:left="762" w:right="744"/>
              <w:jc w:val="center"/>
              <w:rPr>
                <w:sz w:val="24"/>
              </w:rPr>
            </w:pPr>
            <w:r>
              <w:rPr>
                <w:sz w:val="24"/>
              </w:rPr>
              <w:t>初中历史 A</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88"/>
              <w:ind w:left="762" w:right="744"/>
              <w:jc w:val="center"/>
              <w:rPr>
                <w:sz w:val="24"/>
              </w:rPr>
            </w:pPr>
            <w:r>
              <w:rPr>
                <w:sz w:val="24"/>
              </w:rPr>
              <w:t>初中道德与法治 A</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89"/>
              <w:ind w:left="762" w:right="744"/>
              <w:jc w:val="center"/>
              <w:rPr>
                <w:sz w:val="24"/>
              </w:rPr>
            </w:pPr>
            <w:r>
              <w:rPr>
                <w:sz w:val="24"/>
              </w:rPr>
              <w:t>幼儿园教师 K</w:t>
            </w:r>
          </w:p>
        </w:tc>
        <w:tc>
          <w:tcPr>
            <w:tcW w:w="3733" w:type="dxa"/>
            <w:vMerge w:val="restart"/>
            <w:tcBorders>
              <w:top w:val="single" w:color="000000" w:sz="4" w:space="0"/>
              <w:left w:val="single" w:color="000000" w:sz="4" w:space="0"/>
              <w:bottom w:val="single" w:color="000000" w:sz="4" w:space="0"/>
              <w:right w:val="single" w:color="000000" w:sz="4" w:space="0"/>
            </w:tcBorders>
          </w:tcPr>
          <w:p>
            <w:pPr>
              <w:pStyle w:val="8"/>
              <w:rPr>
                <w:sz w:val="24"/>
              </w:rPr>
            </w:pPr>
          </w:p>
          <w:p>
            <w:pPr>
              <w:pStyle w:val="8"/>
              <w:spacing w:before="1"/>
              <w:rPr>
                <w:sz w:val="33"/>
              </w:rPr>
            </w:pPr>
          </w:p>
          <w:p>
            <w:pPr>
              <w:pStyle w:val="8"/>
              <w:ind w:left="188" w:right="170"/>
              <w:jc w:val="center"/>
              <w:rPr>
                <w:sz w:val="24"/>
              </w:rPr>
            </w:pPr>
            <w:r>
              <w:rPr>
                <w:sz w:val="24"/>
              </w:rPr>
              <w:t>临沭县第四初级中学</w:t>
            </w:r>
          </w:p>
          <w:p>
            <w:pPr>
              <w:pStyle w:val="8"/>
              <w:spacing w:before="4"/>
              <w:ind w:left="188" w:right="170"/>
              <w:jc w:val="center"/>
              <w:rPr>
                <w:sz w:val="24"/>
              </w:rPr>
            </w:pPr>
            <w:r>
              <w:rPr>
                <w:sz w:val="24"/>
              </w:rPr>
              <w:t>（临沭县冠山路 232 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87"/>
              <w:ind w:left="762" w:right="744"/>
              <w:jc w:val="center"/>
              <w:rPr>
                <w:sz w:val="24"/>
              </w:rPr>
            </w:pPr>
            <w:r>
              <w:rPr>
                <w:sz w:val="24"/>
              </w:rPr>
              <w:t>幼儿园教师 L</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88"/>
              <w:ind w:left="762" w:right="747"/>
              <w:jc w:val="center"/>
              <w:rPr>
                <w:sz w:val="24"/>
              </w:rPr>
            </w:pPr>
            <w:r>
              <w:rPr>
                <w:sz w:val="24"/>
              </w:rPr>
              <w:t>小学道德与法治</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89"/>
              <w:ind w:left="762" w:right="744"/>
              <w:jc w:val="center"/>
              <w:rPr>
                <w:sz w:val="24"/>
              </w:rPr>
            </w:pPr>
            <w:r>
              <w:rPr>
                <w:sz w:val="24"/>
              </w:rPr>
              <w:t>幼儿园教师 D</w:t>
            </w:r>
          </w:p>
        </w:tc>
        <w:tc>
          <w:tcPr>
            <w:tcW w:w="3733" w:type="dxa"/>
            <w:vMerge w:val="restart"/>
            <w:tcBorders>
              <w:top w:val="single" w:color="000000" w:sz="4" w:space="0"/>
              <w:left w:val="single" w:color="000000" w:sz="4" w:space="0"/>
              <w:bottom w:val="single" w:color="000000" w:sz="4" w:space="0"/>
              <w:right w:val="single" w:color="000000" w:sz="4" w:space="0"/>
            </w:tcBorders>
          </w:tcPr>
          <w:p>
            <w:pPr>
              <w:pStyle w:val="8"/>
              <w:rPr>
                <w:sz w:val="24"/>
              </w:rPr>
            </w:pPr>
          </w:p>
          <w:p>
            <w:pPr>
              <w:pStyle w:val="8"/>
              <w:rPr>
                <w:sz w:val="24"/>
              </w:rPr>
            </w:pPr>
          </w:p>
          <w:p>
            <w:pPr>
              <w:pStyle w:val="8"/>
              <w:spacing w:before="200"/>
              <w:ind w:left="550"/>
              <w:rPr>
                <w:sz w:val="24"/>
              </w:rPr>
            </w:pPr>
            <w:r>
              <w:rPr>
                <w:sz w:val="24"/>
              </w:rPr>
              <w:t>临沭县临沭街道第五小学</w:t>
            </w:r>
          </w:p>
          <w:p>
            <w:pPr>
              <w:pStyle w:val="8"/>
              <w:spacing w:before="5"/>
              <w:ind w:left="550"/>
              <w:rPr>
                <w:sz w:val="24"/>
              </w:rPr>
            </w:pPr>
            <w:r>
              <w:rPr>
                <w:sz w:val="24"/>
              </w:rPr>
              <w:t>（</w:t>
            </w:r>
            <w:r>
              <w:rPr>
                <w:spacing w:val="-9"/>
                <w:sz w:val="24"/>
              </w:rPr>
              <w:t xml:space="preserve">临沭县冠山路 </w:t>
            </w:r>
            <w:r>
              <w:rPr>
                <w:sz w:val="24"/>
              </w:rPr>
              <w:t>230</w:t>
            </w:r>
            <w:r>
              <w:rPr>
                <w:spacing w:val="-30"/>
                <w:sz w:val="24"/>
              </w:rPr>
              <w:t xml:space="preserve"> 号</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7"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202"/>
              <w:ind w:left="762" w:right="744"/>
              <w:jc w:val="center"/>
              <w:rPr>
                <w:sz w:val="24"/>
              </w:rPr>
            </w:pPr>
            <w:r>
              <w:rPr>
                <w:sz w:val="24"/>
              </w:rPr>
              <w:t>幼儿园教师 P</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1"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right w:val="single" w:color="000000" w:sz="4" w:space="0"/>
            </w:tcBorders>
          </w:tcPr>
          <w:p>
            <w:pPr>
              <w:pStyle w:val="8"/>
              <w:spacing w:before="12"/>
              <w:rPr>
                <w:sz w:val="19"/>
              </w:rPr>
            </w:pPr>
          </w:p>
          <w:p>
            <w:pPr>
              <w:pStyle w:val="8"/>
              <w:ind w:left="762" w:right="744"/>
              <w:jc w:val="center"/>
              <w:rPr>
                <w:sz w:val="24"/>
              </w:rPr>
            </w:pPr>
            <w:r>
              <w:rPr>
                <w:sz w:val="24"/>
              </w:rPr>
              <w:t>幼儿园教师 Q</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bl>
    <w:p>
      <w:pPr>
        <w:spacing w:after="0"/>
        <w:rPr>
          <w:sz w:val="2"/>
          <w:szCs w:val="2"/>
        </w:rPr>
        <w:sectPr>
          <w:pgSz w:w="11910" w:h="16840"/>
          <w:pgMar w:top="1120" w:right="520" w:bottom="280" w:left="500" w:header="720" w:footer="720" w:gutter="0"/>
          <w:cols w:space="720" w:num="1"/>
        </w:sectPr>
      </w:pPr>
    </w:p>
    <w:tbl>
      <w:tblPr>
        <w:tblStyle w:val="4"/>
        <w:tblW w:w="0" w:type="auto"/>
        <w:tblInd w:w="6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29"/>
        <w:gridCol w:w="3959"/>
        <w:gridCol w:w="37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029" w:type="dxa"/>
            <w:tcBorders>
              <w:right w:val="single" w:color="000000" w:sz="4" w:space="0"/>
            </w:tcBorders>
          </w:tcPr>
          <w:p>
            <w:pPr>
              <w:pStyle w:val="8"/>
              <w:spacing w:before="130"/>
              <w:ind w:left="454"/>
              <w:rPr>
                <w:rFonts w:hint="eastAsia" w:ascii="黑体" w:eastAsia="黑体"/>
                <w:sz w:val="28"/>
              </w:rPr>
            </w:pPr>
            <w:r>
              <w:rPr>
                <w:rFonts w:hint="eastAsia" w:ascii="黑体" w:eastAsia="黑体"/>
                <w:sz w:val="28"/>
              </w:rPr>
              <w:t>审查时间</w:t>
            </w:r>
          </w:p>
        </w:tc>
        <w:tc>
          <w:tcPr>
            <w:tcW w:w="3959" w:type="dxa"/>
            <w:tcBorders>
              <w:left w:val="single" w:color="000000" w:sz="4" w:space="0"/>
              <w:right w:val="single" w:color="000000" w:sz="4" w:space="0"/>
            </w:tcBorders>
          </w:tcPr>
          <w:p>
            <w:pPr>
              <w:pStyle w:val="8"/>
              <w:spacing w:before="130"/>
              <w:ind w:left="762" w:right="744"/>
              <w:jc w:val="center"/>
              <w:rPr>
                <w:rFonts w:hint="eastAsia" w:ascii="黑体" w:eastAsia="黑体"/>
                <w:sz w:val="28"/>
              </w:rPr>
            </w:pPr>
            <w:r>
              <w:rPr>
                <w:rFonts w:hint="eastAsia" w:ascii="黑体" w:eastAsia="黑体"/>
                <w:sz w:val="28"/>
              </w:rPr>
              <w:t>审查岗位</w:t>
            </w:r>
          </w:p>
        </w:tc>
        <w:tc>
          <w:tcPr>
            <w:tcW w:w="3733" w:type="dxa"/>
            <w:tcBorders>
              <w:left w:val="single" w:color="000000" w:sz="4" w:space="0"/>
              <w:right w:val="single" w:color="000000" w:sz="4" w:space="0"/>
            </w:tcBorders>
          </w:tcPr>
          <w:p>
            <w:pPr>
              <w:pStyle w:val="8"/>
              <w:spacing w:before="130"/>
              <w:ind w:left="190" w:right="170"/>
              <w:jc w:val="center"/>
              <w:rPr>
                <w:rFonts w:hint="eastAsia" w:ascii="黑体" w:eastAsia="黑体"/>
                <w:sz w:val="28"/>
              </w:rPr>
            </w:pPr>
            <w:r>
              <w:rPr>
                <w:rFonts w:hint="eastAsia" w:ascii="黑体" w:eastAsia="黑体"/>
                <w:sz w:val="28"/>
              </w:rPr>
              <w:t>审查地点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2029" w:type="dxa"/>
            <w:vMerge w:val="restart"/>
            <w:tcBorders>
              <w:right w:val="single" w:color="000000" w:sz="4" w:space="0"/>
            </w:tcBorders>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9"/>
              <w:rPr>
                <w:sz w:val="28"/>
              </w:rPr>
            </w:pPr>
          </w:p>
          <w:p>
            <w:pPr>
              <w:pStyle w:val="8"/>
              <w:ind w:left="90" w:right="80"/>
              <w:jc w:val="center"/>
              <w:rPr>
                <w:sz w:val="24"/>
              </w:rPr>
            </w:pPr>
            <w:r>
              <w:rPr>
                <w:sz w:val="24"/>
              </w:rPr>
              <w:t>8 月 14 日</w:t>
            </w:r>
          </w:p>
          <w:p>
            <w:pPr>
              <w:pStyle w:val="8"/>
              <w:spacing w:before="4"/>
              <w:ind w:left="93" w:right="80"/>
              <w:jc w:val="center"/>
              <w:rPr>
                <w:sz w:val="24"/>
              </w:rPr>
            </w:pPr>
            <w:r>
              <w:rPr>
                <w:sz w:val="24"/>
              </w:rPr>
              <w:t>（9：00-12:00）</w:t>
            </w:r>
          </w:p>
        </w:tc>
        <w:tc>
          <w:tcPr>
            <w:tcW w:w="3959" w:type="dxa"/>
            <w:tcBorders>
              <w:left w:val="single" w:color="000000" w:sz="4" w:space="0"/>
              <w:bottom w:val="single" w:color="000000" w:sz="4" w:space="0"/>
              <w:right w:val="single" w:color="000000" w:sz="4" w:space="0"/>
            </w:tcBorders>
          </w:tcPr>
          <w:p>
            <w:pPr>
              <w:pStyle w:val="8"/>
              <w:spacing w:before="83"/>
              <w:ind w:left="762" w:right="744"/>
              <w:jc w:val="center"/>
              <w:rPr>
                <w:sz w:val="24"/>
              </w:rPr>
            </w:pPr>
            <w:r>
              <w:rPr>
                <w:sz w:val="24"/>
              </w:rPr>
              <w:t>幼儿园教师 O</w:t>
            </w:r>
          </w:p>
        </w:tc>
        <w:tc>
          <w:tcPr>
            <w:tcW w:w="3733" w:type="dxa"/>
            <w:vMerge w:val="restart"/>
            <w:tcBorders>
              <w:left w:val="single" w:color="000000" w:sz="4" w:space="0"/>
              <w:bottom w:val="single" w:color="000000" w:sz="4" w:space="0"/>
              <w:right w:val="single" w:color="000000" w:sz="4" w:space="0"/>
            </w:tcBorders>
          </w:tcPr>
          <w:p>
            <w:pPr>
              <w:pStyle w:val="8"/>
              <w:rPr>
                <w:sz w:val="24"/>
              </w:rPr>
            </w:pPr>
          </w:p>
          <w:p>
            <w:pPr>
              <w:pStyle w:val="8"/>
              <w:spacing w:before="212"/>
              <w:ind w:left="185" w:right="170"/>
              <w:jc w:val="center"/>
              <w:rPr>
                <w:sz w:val="24"/>
              </w:rPr>
            </w:pPr>
            <w:r>
              <w:rPr>
                <w:sz w:val="24"/>
              </w:rPr>
              <w:t>临沭县政务大厅三楼 B52</w:t>
            </w:r>
          </w:p>
          <w:p>
            <w:pPr>
              <w:pStyle w:val="8"/>
              <w:spacing w:before="5" w:line="242" w:lineRule="auto"/>
              <w:ind w:left="190" w:right="170"/>
              <w:jc w:val="center"/>
              <w:rPr>
                <w:sz w:val="24"/>
              </w:rPr>
            </w:pPr>
            <w:r>
              <w:rPr>
                <w:sz w:val="24"/>
              </w:rPr>
              <w:t>（临沭县正大街北侧、振兴路西侧）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87"/>
              <w:ind w:left="762" w:right="744"/>
              <w:jc w:val="center"/>
              <w:rPr>
                <w:sz w:val="24"/>
              </w:rPr>
            </w:pPr>
            <w:r>
              <w:rPr>
                <w:sz w:val="24"/>
              </w:rPr>
              <w:t>幼儿园教师 S</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5" w:line="287" w:lineRule="exact"/>
              <w:ind w:left="762" w:right="747"/>
              <w:jc w:val="center"/>
              <w:rPr>
                <w:sz w:val="24"/>
              </w:rPr>
            </w:pPr>
            <w:r>
              <w:rPr>
                <w:sz w:val="24"/>
              </w:rPr>
              <w:t>英语教学</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4" w:line="288" w:lineRule="exact"/>
              <w:ind w:left="762" w:right="747"/>
              <w:jc w:val="center"/>
              <w:rPr>
                <w:sz w:val="24"/>
              </w:rPr>
            </w:pPr>
            <w:r>
              <w:rPr>
                <w:sz w:val="24"/>
              </w:rPr>
              <w:t>数学教学</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3" w:line="289" w:lineRule="exact"/>
              <w:ind w:left="762" w:right="747"/>
              <w:jc w:val="center"/>
              <w:rPr>
                <w:sz w:val="24"/>
              </w:rPr>
            </w:pPr>
            <w:r>
              <w:rPr>
                <w:sz w:val="24"/>
              </w:rPr>
              <w:t>语文教学</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89"/>
              <w:ind w:left="762" w:right="744"/>
              <w:jc w:val="center"/>
              <w:rPr>
                <w:sz w:val="24"/>
              </w:rPr>
            </w:pPr>
            <w:r>
              <w:rPr>
                <w:sz w:val="24"/>
              </w:rPr>
              <w:t>小学语文 E</w:t>
            </w:r>
          </w:p>
        </w:tc>
        <w:tc>
          <w:tcPr>
            <w:tcW w:w="3733" w:type="dxa"/>
            <w:vMerge w:val="restart"/>
            <w:tcBorders>
              <w:top w:val="single" w:color="000000" w:sz="4" w:space="0"/>
              <w:left w:val="single" w:color="000000" w:sz="4" w:space="0"/>
              <w:bottom w:val="single" w:color="000000" w:sz="4" w:space="0"/>
              <w:right w:val="single" w:color="000000" w:sz="4" w:space="0"/>
            </w:tcBorders>
          </w:tcPr>
          <w:p>
            <w:pPr>
              <w:pStyle w:val="8"/>
              <w:spacing w:before="192"/>
              <w:ind w:left="790"/>
              <w:rPr>
                <w:sz w:val="24"/>
              </w:rPr>
            </w:pPr>
            <w:r>
              <w:rPr>
                <w:sz w:val="24"/>
              </w:rPr>
              <w:t>临沭县北城实验学校</w:t>
            </w:r>
          </w:p>
          <w:p>
            <w:pPr>
              <w:pStyle w:val="8"/>
              <w:spacing w:before="4" w:line="242" w:lineRule="auto"/>
              <w:ind w:left="1510" w:right="110" w:hanging="1260"/>
              <w:rPr>
                <w:sz w:val="24"/>
              </w:rPr>
            </w:pPr>
            <w:r>
              <w:rPr>
                <w:sz w:val="24"/>
              </w:rPr>
              <w:t>（临沭县历城大街与中山北路交汇处）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4" w:line="288" w:lineRule="exact"/>
              <w:ind w:left="762" w:right="747"/>
              <w:jc w:val="center"/>
              <w:rPr>
                <w:sz w:val="24"/>
              </w:rPr>
            </w:pPr>
            <w:r>
              <w:rPr>
                <w:sz w:val="24"/>
              </w:rPr>
              <w:t>小学美术</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87"/>
              <w:ind w:left="762" w:right="744"/>
              <w:jc w:val="center"/>
              <w:rPr>
                <w:sz w:val="24"/>
              </w:rPr>
            </w:pPr>
            <w:r>
              <w:rPr>
                <w:sz w:val="24"/>
              </w:rPr>
              <w:t>小学体育 A</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89"/>
              <w:ind w:left="762" w:right="744"/>
              <w:jc w:val="center"/>
              <w:rPr>
                <w:sz w:val="24"/>
              </w:rPr>
            </w:pPr>
            <w:r>
              <w:rPr>
                <w:sz w:val="24"/>
              </w:rPr>
              <w:t>幼儿园教师 A</w:t>
            </w:r>
          </w:p>
        </w:tc>
        <w:tc>
          <w:tcPr>
            <w:tcW w:w="3733" w:type="dxa"/>
            <w:vMerge w:val="restart"/>
            <w:tcBorders>
              <w:top w:val="single" w:color="000000" w:sz="4" w:space="0"/>
              <w:left w:val="single" w:color="000000" w:sz="4" w:space="0"/>
              <w:bottom w:val="single" w:color="000000" w:sz="4" w:space="0"/>
              <w:right w:val="single" w:color="000000" w:sz="4" w:space="0"/>
            </w:tcBorders>
          </w:tcPr>
          <w:p>
            <w:pPr>
              <w:pStyle w:val="8"/>
              <w:spacing w:before="182"/>
              <w:ind w:left="188" w:right="170"/>
              <w:jc w:val="center"/>
              <w:rPr>
                <w:sz w:val="24"/>
              </w:rPr>
            </w:pPr>
            <w:r>
              <w:rPr>
                <w:sz w:val="24"/>
              </w:rPr>
              <w:t>临沭县第六实验小学</w:t>
            </w:r>
          </w:p>
          <w:p>
            <w:pPr>
              <w:pStyle w:val="8"/>
              <w:spacing w:before="5"/>
              <w:ind w:left="188" w:right="170"/>
              <w:jc w:val="center"/>
              <w:rPr>
                <w:sz w:val="24"/>
              </w:rPr>
            </w:pPr>
            <w:r>
              <w:rPr>
                <w:sz w:val="24"/>
              </w:rPr>
              <w:t>（临沭县朝阳大街东段）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88"/>
              <w:ind w:left="762" w:right="744"/>
              <w:jc w:val="center"/>
              <w:rPr>
                <w:sz w:val="24"/>
              </w:rPr>
            </w:pPr>
            <w:r>
              <w:rPr>
                <w:sz w:val="24"/>
              </w:rPr>
              <w:t>幼儿园教师 C</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87"/>
              <w:ind w:left="762" w:right="744"/>
              <w:jc w:val="center"/>
              <w:rPr>
                <w:sz w:val="24"/>
              </w:rPr>
            </w:pPr>
            <w:r>
              <w:rPr>
                <w:sz w:val="24"/>
              </w:rPr>
              <w:t>幼儿园教师 V</w:t>
            </w:r>
          </w:p>
        </w:tc>
        <w:tc>
          <w:tcPr>
            <w:tcW w:w="3733" w:type="dxa"/>
            <w:vMerge w:val="restart"/>
            <w:tcBorders>
              <w:top w:val="single" w:color="000000" w:sz="4" w:space="0"/>
              <w:left w:val="single" w:color="000000" w:sz="4" w:space="0"/>
              <w:bottom w:val="single" w:color="000000" w:sz="4" w:space="0"/>
              <w:right w:val="single" w:color="000000" w:sz="4" w:space="0"/>
            </w:tcBorders>
          </w:tcPr>
          <w:p>
            <w:pPr>
              <w:pStyle w:val="8"/>
              <w:spacing w:before="10"/>
              <w:rPr>
                <w:sz w:val="33"/>
              </w:rPr>
            </w:pPr>
          </w:p>
          <w:p>
            <w:pPr>
              <w:pStyle w:val="8"/>
              <w:ind w:left="188" w:right="170"/>
              <w:jc w:val="center"/>
              <w:rPr>
                <w:sz w:val="24"/>
              </w:rPr>
            </w:pPr>
            <w:r>
              <w:rPr>
                <w:sz w:val="24"/>
              </w:rPr>
              <w:t>临沭县第三初级中学</w:t>
            </w:r>
          </w:p>
          <w:p>
            <w:pPr>
              <w:pStyle w:val="8"/>
              <w:spacing w:before="4"/>
              <w:ind w:left="188" w:right="170"/>
              <w:jc w:val="center"/>
              <w:rPr>
                <w:sz w:val="24"/>
              </w:rPr>
            </w:pPr>
            <w:r>
              <w:rPr>
                <w:sz w:val="24"/>
              </w:rPr>
              <w:t>（临沭县沭新西街 105 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89"/>
              <w:ind w:left="762" w:right="744"/>
              <w:jc w:val="center"/>
              <w:rPr>
                <w:sz w:val="24"/>
              </w:rPr>
            </w:pPr>
            <w:r>
              <w:rPr>
                <w:sz w:val="24"/>
              </w:rPr>
              <w:t>幼儿园教师 E</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88"/>
              <w:ind w:left="762" w:right="744"/>
              <w:jc w:val="center"/>
              <w:rPr>
                <w:sz w:val="24"/>
              </w:rPr>
            </w:pPr>
            <w:r>
              <w:rPr>
                <w:sz w:val="24"/>
              </w:rPr>
              <w:t>幼儿园教师 F</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87"/>
              <w:ind w:left="762" w:right="744"/>
              <w:jc w:val="center"/>
              <w:rPr>
                <w:sz w:val="24"/>
              </w:rPr>
            </w:pPr>
            <w:r>
              <w:rPr>
                <w:sz w:val="24"/>
              </w:rPr>
              <w:t>幼儿园教师 J</w:t>
            </w:r>
          </w:p>
        </w:tc>
        <w:tc>
          <w:tcPr>
            <w:tcW w:w="3733" w:type="dxa"/>
            <w:vMerge w:val="restart"/>
            <w:tcBorders>
              <w:top w:val="single" w:color="000000" w:sz="4" w:space="0"/>
              <w:left w:val="single" w:color="000000" w:sz="4" w:space="0"/>
              <w:bottom w:val="single" w:color="000000" w:sz="4" w:space="0"/>
              <w:right w:val="single" w:color="000000" w:sz="4" w:space="0"/>
            </w:tcBorders>
          </w:tcPr>
          <w:p>
            <w:pPr>
              <w:pStyle w:val="8"/>
              <w:spacing w:before="181"/>
              <w:ind w:left="188" w:right="170"/>
              <w:jc w:val="center"/>
              <w:rPr>
                <w:sz w:val="24"/>
              </w:rPr>
            </w:pPr>
            <w:r>
              <w:rPr>
                <w:sz w:val="24"/>
              </w:rPr>
              <w:t>临沭县第四初级中学</w:t>
            </w:r>
          </w:p>
          <w:p>
            <w:pPr>
              <w:pStyle w:val="8"/>
              <w:spacing w:before="4"/>
              <w:ind w:left="188" w:right="170"/>
              <w:jc w:val="center"/>
              <w:rPr>
                <w:sz w:val="24"/>
              </w:rPr>
            </w:pPr>
            <w:r>
              <w:rPr>
                <w:sz w:val="24"/>
              </w:rPr>
              <w:t>（临沭县冠山路 232 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89"/>
              <w:ind w:left="762" w:right="744"/>
              <w:jc w:val="center"/>
              <w:rPr>
                <w:sz w:val="24"/>
              </w:rPr>
            </w:pPr>
            <w:r>
              <w:rPr>
                <w:sz w:val="24"/>
              </w:rPr>
              <w:t>幼儿园教师 R</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34"/>
              <w:ind w:left="762" w:right="743"/>
              <w:jc w:val="center"/>
              <w:rPr>
                <w:sz w:val="28"/>
              </w:rPr>
            </w:pPr>
            <w:r>
              <w:rPr>
                <w:sz w:val="28"/>
              </w:rPr>
              <w:t>幼儿园教师W</w:t>
            </w:r>
          </w:p>
        </w:tc>
        <w:tc>
          <w:tcPr>
            <w:tcW w:w="3733" w:type="dxa"/>
            <w:vMerge w:val="restart"/>
            <w:tcBorders>
              <w:top w:val="single" w:color="000000" w:sz="4" w:space="0"/>
              <w:left w:val="single" w:color="000000" w:sz="4" w:space="0"/>
              <w:bottom w:val="single" w:color="000000" w:sz="4" w:space="0"/>
              <w:right w:val="single" w:color="000000" w:sz="4" w:space="0"/>
            </w:tcBorders>
          </w:tcPr>
          <w:p>
            <w:pPr>
              <w:pStyle w:val="8"/>
              <w:spacing w:before="6"/>
              <w:rPr>
                <w:sz w:val="36"/>
              </w:rPr>
            </w:pPr>
          </w:p>
          <w:p>
            <w:pPr>
              <w:pStyle w:val="8"/>
              <w:spacing w:before="1"/>
              <w:ind w:left="329"/>
              <w:rPr>
                <w:sz w:val="28"/>
              </w:rPr>
            </w:pPr>
            <w:r>
              <w:rPr>
                <w:spacing w:val="-3"/>
                <w:sz w:val="28"/>
              </w:rPr>
              <w:t>临沭县临沭街道第五小学</w:t>
            </w:r>
          </w:p>
          <w:p>
            <w:pPr>
              <w:pStyle w:val="8"/>
              <w:spacing w:before="8"/>
              <w:rPr>
                <w:sz w:val="20"/>
              </w:rPr>
            </w:pPr>
          </w:p>
          <w:p>
            <w:pPr>
              <w:pStyle w:val="8"/>
              <w:spacing w:before="1"/>
              <w:ind w:left="329"/>
              <w:rPr>
                <w:sz w:val="28"/>
              </w:rPr>
            </w:pPr>
            <w:r>
              <w:rPr>
                <w:sz w:val="28"/>
              </w:rPr>
              <w:t>（</w:t>
            </w:r>
            <w:r>
              <w:rPr>
                <w:spacing w:val="-13"/>
                <w:sz w:val="28"/>
              </w:rPr>
              <w:t xml:space="preserve">临沭县冠山路 </w:t>
            </w:r>
            <w:r>
              <w:rPr>
                <w:sz w:val="28"/>
              </w:rPr>
              <w:t>230</w:t>
            </w:r>
            <w:r>
              <w:rPr>
                <w:spacing w:val="-35"/>
                <w:sz w:val="28"/>
              </w:rPr>
              <w:t xml:space="preserve"> 号</w:t>
            </w:r>
            <w:r>
              <w:rPr>
                <w:sz w:val="2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bottom w:val="single" w:color="000000" w:sz="4" w:space="0"/>
              <w:right w:val="single" w:color="000000" w:sz="4" w:space="0"/>
            </w:tcBorders>
          </w:tcPr>
          <w:p>
            <w:pPr>
              <w:pStyle w:val="8"/>
              <w:spacing w:before="136"/>
              <w:ind w:left="762" w:right="743"/>
              <w:jc w:val="center"/>
              <w:rPr>
                <w:sz w:val="28"/>
              </w:rPr>
            </w:pPr>
            <w:r>
              <w:rPr>
                <w:sz w:val="28"/>
              </w:rPr>
              <w:t>幼儿园教师T</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 w:hRule="atLeast"/>
        </w:trPr>
        <w:tc>
          <w:tcPr>
            <w:tcW w:w="2029" w:type="dxa"/>
            <w:vMerge w:val="continue"/>
            <w:tcBorders>
              <w:top w:val="nil"/>
              <w:right w:val="single" w:color="000000" w:sz="4" w:space="0"/>
            </w:tcBorders>
          </w:tcPr>
          <w:p>
            <w:pPr>
              <w:rPr>
                <w:sz w:val="2"/>
                <w:szCs w:val="2"/>
              </w:rPr>
            </w:pPr>
          </w:p>
        </w:tc>
        <w:tc>
          <w:tcPr>
            <w:tcW w:w="3959" w:type="dxa"/>
            <w:tcBorders>
              <w:top w:val="single" w:color="000000" w:sz="4" w:space="0"/>
              <w:left w:val="single" w:color="000000" w:sz="4" w:space="0"/>
              <w:right w:val="single" w:color="000000" w:sz="4" w:space="0"/>
            </w:tcBorders>
          </w:tcPr>
          <w:p>
            <w:pPr>
              <w:pStyle w:val="8"/>
              <w:spacing w:before="135"/>
              <w:ind w:left="762" w:right="744"/>
              <w:jc w:val="center"/>
              <w:rPr>
                <w:sz w:val="28"/>
              </w:rPr>
            </w:pPr>
            <w:r>
              <w:rPr>
                <w:sz w:val="28"/>
              </w:rPr>
              <w:t>小学音乐</w:t>
            </w:r>
          </w:p>
        </w:tc>
        <w:tc>
          <w:tcPr>
            <w:tcW w:w="3733" w:type="dxa"/>
            <w:vMerge w:val="continue"/>
            <w:tcBorders>
              <w:top w:val="nil"/>
              <w:left w:val="single" w:color="000000" w:sz="4" w:space="0"/>
              <w:bottom w:val="single" w:color="000000" w:sz="4" w:space="0"/>
              <w:right w:val="single" w:color="000000" w:sz="4" w:space="0"/>
            </w:tcBorders>
          </w:tcPr>
          <w:p>
            <w:pPr>
              <w:rPr>
                <w:sz w:val="2"/>
                <w:szCs w:val="2"/>
              </w:rPr>
            </w:pPr>
          </w:p>
        </w:tc>
      </w:tr>
    </w:tbl>
    <w:p>
      <w:pPr>
        <w:spacing w:after="0"/>
        <w:rPr>
          <w:sz w:val="2"/>
          <w:szCs w:val="2"/>
        </w:rPr>
        <w:sectPr>
          <w:pgSz w:w="11910" w:h="16840"/>
          <w:pgMar w:top="1120" w:right="520" w:bottom="280" w:left="500" w:header="720" w:footer="720" w:gutter="0"/>
          <w:cols w:space="720" w:num="1"/>
        </w:sectPr>
      </w:pPr>
    </w:p>
    <w:p>
      <w:pPr>
        <w:spacing w:before="48"/>
        <w:ind w:left="632" w:right="0" w:firstLine="0"/>
        <w:jc w:val="left"/>
        <w:rPr>
          <w:rFonts w:hint="eastAsia" w:ascii="宋体" w:eastAsia="宋体"/>
          <w:sz w:val="28"/>
        </w:rPr>
      </w:pPr>
      <w:r>
        <w:rPr>
          <w:rFonts w:hint="eastAsia" w:ascii="宋体" w:eastAsia="宋体"/>
          <w:sz w:val="28"/>
        </w:rPr>
        <w:t>附件 2：</w:t>
      </w:r>
    </w:p>
    <w:p>
      <w:pPr>
        <w:pStyle w:val="3"/>
        <w:spacing w:before="41"/>
        <w:ind w:left="967" w:right="1307"/>
        <w:jc w:val="center"/>
        <w:rPr>
          <w:rFonts w:hint="eastAsia" w:ascii="宋体" w:eastAsia="宋体"/>
        </w:rPr>
      </w:pPr>
      <w:r>
        <w:rPr>
          <w:rFonts w:hint="eastAsia" w:ascii="宋体" w:eastAsia="宋体"/>
        </w:rPr>
        <w:t>2021 年临沭县教育系统公开招聘教师面试资格审查表</w:t>
      </w:r>
    </w:p>
    <w:p>
      <w:pPr>
        <w:tabs>
          <w:tab w:val="left" w:pos="1859"/>
        </w:tabs>
        <w:spacing w:before="111"/>
        <w:ind w:left="0" w:right="612" w:firstLine="0"/>
        <w:jc w:val="right"/>
        <w:rPr>
          <w:rFonts w:hint="eastAsia" w:ascii="宋体" w:eastAsia="宋体"/>
          <w:sz w:val="24"/>
        </w:rPr>
      </w:pPr>
      <w:r>
        <w:rPr>
          <w:rFonts w:hint="eastAsia" w:ascii="宋体" w:eastAsia="宋体"/>
          <w:sz w:val="24"/>
        </w:rPr>
        <w:t>（2021</w:t>
      </w:r>
      <w:r>
        <w:rPr>
          <w:rFonts w:hint="eastAsia" w:ascii="宋体" w:eastAsia="宋体"/>
          <w:spacing w:val="-61"/>
          <w:sz w:val="24"/>
        </w:rPr>
        <w:t xml:space="preserve"> </w:t>
      </w:r>
      <w:r>
        <w:rPr>
          <w:rFonts w:hint="eastAsia" w:ascii="宋体" w:eastAsia="宋体"/>
          <w:sz w:val="24"/>
        </w:rPr>
        <w:t>年</w:t>
      </w:r>
      <w:r>
        <w:rPr>
          <w:rFonts w:hint="eastAsia" w:ascii="宋体" w:eastAsia="宋体"/>
          <w:spacing w:val="-60"/>
          <w:sz w:val="24"/>
        </w:rPr>
        <w:t xml:space="preserve"> </w:t>
      </w:r>
      <w:r>
        <w:rPr>
          <w:rFonts w:hint="eastAsia" w:ascii="宋体" w:eastAsia="宋体"/>
          <w:sz w:val="24"/>
        </w:rPr>
        <w:t>8</w:t>
      </w:r>
      <w:r>
        <w:rPr>
          <w:rFonts w:hint="eastAsia" w:ascii="宋体" w:eastAsia="宋体"/>
          <w:spacing w:val="-60"/>
          <w:sz w:val="24"/>
        </w:rPr>
        <w:t xml:space="preserve"> </w:t>
      </w:r>
      <w:r>
        <w:rPr>
          <w:rFonts w:hint="eastAsia" w:ascii="宋体" w:eastAsia="宋体"/>
          <w:sz w:val="24"/>
        </w:rPr>
        <w:t>月</w:t>
      </w:r>
      <w:r>
        <w:rPr>
          <w:rFonts w:hint="eastAsia" w:ascii="宋体" w:eastAsia="宋体"/>
          <w:sz w:val="24"/>
          <w:u w:val="thick"/>
        </w:rPr>
        <w:t xml:space="preserve"> </w:t>
      </w:r>
      <w:r>
        <w:rPr>
          <w:rFonts w:hint="eastAsia" w:ascii="宋体" w:eastAsia="宋体"/>
          <w:sz w:val="24"/>
          <w:u w:val="thick"/>
        </w:rPr>
        <w:tab/>
      </w:r>
      <w:r>
        <w:rPr>
          <w:rFonts w:hint="eastAsia" w:ascii="宋体" w:eastAsia="宋体"/>
          <w:sz w:val="24"/>
        </w:rPr>
        <w:t>日）</w:t>
      </w:r>
    </w:p>
    <w:p>
      <w:pPr>
        <w:pStyle w:val="3"/>
        <w:spacing w:before="3"/>
        <w:ind w:left="0"/>
        <w:rPr>
          <w:rFonts w:ascii="宋体"/>
          <w:sz w:val="20"/>
        </w:rPr>
      </w:pP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896"/>
        <w:gridCol w:w="568"/>
        <w:gridCol w:w="481"/>
        <w:gridCol w:w="215"/>
        <w:gridCol w:w="724"/>
        <w:gridCol w:w="358"/>
        <w:gridCol w:w="129"/>
        <w:gridCol w:w="340"/>
        <w:gridCol w:w="744"/>
        <w:gridCol w:w="542"/>
        <w:gridCol w:w="365"/>
        <w:gridCol w:w="477"/>
        <w:gridCol w:w="632"/>
        <w:gridCol w:w="516"/>
        <w:gridCol w:w="301"/>
        <w:gridCol w:w="424"/>
        <w:gridCol w:w="861"/>
        <w:gridCol w:w="273"/>
        <w:gridCol w:w="167"/>
        <w:gridCol w:w="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4" w:type="dxa"/>
            <w:vMerge w:val="restart"/>
            <w:textDirection w:val="tbRl"/>
          </w:tcPr>
          <w:p>
            <w:pPr>
              <w:pStyle w:val="8"/>
              <w:spacing w:before="155"/>
              <w:ind w:left="1226"/>
              <w:rPr>
                <w:sz w:val="24"/>
              </w:rPr>
            </w:pPr>
            <w:r>
              <w:rPr>
                <w:sz w:val="24"/>
              </w:rPr>
              <w:t>基本情况</w:t>
            </w:r>
          </w:p>
        </w:tc>
        <w:tc>
          <w:tcPr>
            <w:tcW w:w="896" w:type="dxa"/>
          </w:tcPr>
          <w:p>
            <w:pPr>
              <w:pStyle w:val="8"/>
              <w:spacing w:before="130"/>
              <w:ind w:left="237"/>
              <w:rPr>
                <w:sz w:val="21"/>
              </w:rPr>
            </w:pPr>
            <w:r>
              <w:rPr>
                <w:sz w:val="21"/>
              </w:rPr>
              <w:t>姓名</w:t>
            </w:r>
          </w:p>
        </w:tc>
        <w:tc>
          <w:tcPr>
            <w:tcW w:w="1049" w:type="dxa"/>
            <w:gridSpan w:val="2"/>
          </w:tcPr>
          <w:p>
            <w:pPr>
              <w:pStyle w:val="8"/>
              <w:rPr>
                <w:rFonts w:ascii="Times New Roman"/>
                <w:sz w:val="20"/>
              </w:rPr>
            </w:pPr>
          </w:p>
        </w:tc>
        <w:tc>
          <w:tcPr>
            <w:tcW w:w="1297" w:type="dxa"/>
            <w:gridSpan w:val="3"/>
          </w:tcPr>
          <w:p>
            <w:pPr>
              <w:pStyle w:val="8"/>
              <w:spacing w:before="130"/>
              <w:ind w:left="224"/>
              <w:rPr>
                <w:sz w:val="21"/>
              </w:rPr>
            </w:pPr>
            <w:r>
              <w:rPr>
                <w:sz w:val="21"/>
              </w:rPr>
              <w:t>准考证号</w:t>
            </w:r>
          </w:p>
        </w:tc>
        <w:tc>
          <w:tcPr>
            <w:tcW w:w="2120" w:type="dxa"/>
            <w:gridSpan w:val="5"/>
          </w:tcPr>
          <w:p>
            <w:pPr>
              <w:pStyle w:val="8"/>
              <w:rPr>
                <w:rFonts w:ascii="Times New Roman"/>
                <w:sz w:val="20"/>
              </w:rPr>
            </w:pPr>
          </w:p>
        </w:tc>
        <w:tc>
          <w:tcPr>
            <w:tcW w:w="1109" w:type="dxa"/>
            <w:gridSpan w:val="2"/>
          </w:tcPr>
          <w:p>
            <w:pPr>
              <w:pStyle w:val="8"/>
              <w:spacing w:before="130"/>
              <w:ind w:left="107"/>
              <w:rPr>
                <w:sz w:val="21"/>
              </w:rPr>
            </w:pPr>
            <w:r>
              <w:rPr>
                <w:sz w:val="21"/>
              </w:rPr>
              <w:t>应聘岗位</w:t>
            </w:r>
          </w:p>
        </w:tc>
        <w:tc>
          <w:tcPr>
            <w:tcW w:w="3398" w:type="dxa"/>
            <w:gridSpan w:val="7"/>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24" w:type="dxa"/>
            <w:vMerge w:val="continue"/>
            <w:tcBorders>
              <w:top w:val="nil"/>
            </w:tcBorders>
            <w:textDirection w:val="tbRl"/>
          </w:tcPr>
          <w:p>
            <w:pPr>
              <w:rPr>
                <w:sz w:val="2"/>
                <w:szCs w:val="2"/>
              </w:rPr>
            </w:pPr>
          </w:p>
        </w:tc>
        <w:tc>
          <w:tcPr>
            <w:tcW w:w="1464" w:type="dxa"/>
            <w:gridSpan w:val="2"/>
          </w:tcPr>
          <w:p>
            <w:pPr>
              <w:pStyle w:val="8"/>
              <w:spacing w:before="70"/>
              <w:ind w:left="297"/>
              <w:rPr>
                <w:sz w:val="21"/>
              </w:rPr>
            </w:pPr>
            <w:r>
              <w:rPr>
                <w:sz w:val="21"/>
              </w:rPr>
              <w:t>身份证号</w:t>
            </w:r>
          </w:p>
        </w:tc>
        <w:tc>
          <w:tcPr>
            <w:tcW w:w="3898" w:type="dxa"/>
            <w:gridSpan w:val="9"/>
          </w:tcPr>
          <w:p>
            <w:pPr>
              <w:pStyle w:val="8"/>
              <w:rPr>
                <w:rFonts w:ascii="Times New Roman"/>
                <w:sz w:val="20"/>
              </w:rPr>
            </w:pPr>
          </w:p>
        </w:tc>
        <w:tc>
          <w:tcPr>
            <w:tcW w:w="1109" w:type="dxa"/>
            <w:gridSpan w:val="2"/>
          </w:tcPr>
          <w:p>
            <w:pPr>
              <w:pStyle w:val="8"/>
              <w:spacing w:before="70"/>
              <w:ind w:left="136"/>
              <w:rPr>
                <w:sz w:val="21"/>
              </w:rPr>
            </w:pPr>
            <w:r>
              <w:rPr>
                <w:sz w:val="21"/>
              </w:rPr>
              <w:t>联系电话</w:t>
            </w:r>
          </w:p>
        </w:tc>
        <w:tc>
          <w:tcPr>
            <w:tcW w:w="3398" w:type="dxa"/>
            <w:gridSpan w:val="7"/>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24" w:type="dxa"/>
            <w:vMerge w:val="continue"/>
            <w:tcBorders>
              <w:top w:val="nil"/>
            </w:tcBorders>
            <w:textDirection w:val="tbRl"/>
          </w:tcPr>
          <w:p>
            <w:pPr>
              <w:rPr>
                <w:sz w:val="2"/>
                <w:szCs w:val="2"/>
              </w:rPr>
            </w:pPr>
          </w:p>
        </w:tc>
        <w:tc>
          <w:tcPr>
            <w:tcW w:w="1464" w:type="dxa"/>
            <w:gridSpan w:val="2"/>
          </w:tcPr>
          <w:p>
            <w:pPr>
              <w:pStyle w:val="8"/>
              <w:spacing w:before="94"/>
              <w:ind w:left="297"/>
              <w:rPr>
                <w:sz w:val="21"/>
              </w:rPr>
            </w:pPr>
            <w:r>
              <w:rPr>
                <w:sz w:val="21"/>
              </w:rPr>
              <w:t>报考学历</w:t>
            </w:r>
          </w:p>
        </w:tc>
        <w:tc>
          <w:tcPr>
            <w:tcW w:w="1907" w:type="dxa"/>
            <w:gridSpan w:val="5"/>
          </w:tcPr>
          <w:p>
            <w:pPr>
              <w:pStyle w:val="8"/>
              <w:rPr>
                <w:rFonts w:ascii="Times New Roman"/>
                <w:sz w:val="20"/>
              </w:rPr>
            </w:pPr>
          </w:p>
        </w:tc>
        <w:tc>
          <w:tcPr>
            <w:tcW w:w="1084" w:type="dxa"/>
            <w:gridSpan w:val="2"/>
          </w:tcPr>
          <w:p>
            <w:pPr>
              <w:pStyle w:val="8"/>
              <w:spacing w:before="94"/>
              <w:ind w:left="116"/>
              <w:rPr>
                <w:sz w:val="21"/>
              </w:rPr>
            </w:pPr>
            <w:r>
              <w:rPr>
                <w:sz w:val="21"/>
              </w:rPr>
              <w:t>报考学位</w:t>
            </w:r>
          </w:p>
        </w:tc>
        <w:tc>
          <w:tcPr>
            <w:tcW w:w="1384" w:type="dxa"/>
            <w:gridSpan w:val="3"/>
          </w:tcPr>
          <w:p>
            <w:pPr>
              <w:pStyle w:val="8"/>
              <w:rPr>
                <w:rFonts w:ascii="Times New Roman"/>
                <w:sz w:val="20"/>
              </w:rPr>
            </w:pPr>
          </w:p>
        </w:tc>
        <w:tc>
          <w:tcPr>
            <w:tcW w:w="1148" w:type="dxa"/>
            <w:gridSpan w:val="2"/>
          </w:tcPr>
          <w:p>
            <w:pPr>
              <w:pStyle w:val="8"/>
              <w:spacing w:before="94"/>
              <w:ind w:left="139"/>
              <w:rPr>
                <w:sz w:val="21"/>
              </w:rPr>
            </w:pPr>
            <w:r>
              <w:rPr>
                <w:sz w:val="21"/>
              </w:rPr>
              <w:t>最终学历</w:t>
            </w:r>
          </w:p>
        </w:tc>
        <w:tc>
          <w:tcPr>
            <w:tcW w:w="725" w:type="dxa"/>
            <w:gridSpan w:val="2"/>
          </w:tcPr>
          <w:p>
            <w:pPr>
              <w:pStyle w:val="8"/>
              <w:rPr>
                <w:rFonts w:ascii="Times New Roman"/>
                <w:sz w:val="20"/>
              </w:rPr>
            </w:pPr>
          </w:p>
        </w:tc>
        <w:tc>
          <w:tcPr>
            <w:tcW w:w="1134" w:type="dxa"/>
            <w:gridSpan w:val="2"/>
          </w:tcPr>
          <w:p>
            <w:pPr>
              <w:pStyle w:val="8"/>
              <w:spacing w:before="94"/>
              <w:ind w:left="126"/>
              <w:rPr>
                <w:sz w:val="21"/>
              </w:rPr>
            </w:pPr>
            <w:r>
              <w:rPr>
                <w:sz w:val="21"/>
              </w:rPr>
              <w:t>最终学位</w:t>
            </w:r>
          </w:p>
        </w:tc>
        <w:tc>
          <w:tcPr>
            <w:tcW w:w="1023" w:type="dxa"/>
            <w:gridSpan w:val="2"/>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24" w:type="dxa"/>
            <w:vMerge w:val="continue"/>
            <w:tcBorders>
              <w:top w:val="nil"/>
            </w:tcBorders>
            <w:textDirection w:val="tbRl"/>
          </w:tcPr>
          <w:p>
            <w:pPr>
              <w:rPr>
                <w:sz w:val="2"/>
                <w:szCs w:val="2"/>
              </w:rPr>
            </w:pPr>
          </w:p>
        </w:tc>
        <w:tc>
          <w:tcPr>
            <w:tcW w:w="1464" w:type="dxa"/>
            <w:gridSpan w:val="2"/>
          </w:tcPr>
          <w:p>
            <w:pPr>
              <w:pStyle w:val="8"/>
              <w:spacing w:before="20"/>
              <w:ind w:left="173" w:right="191"/>
              <w:jc w:val="center"/>
              <w:rPr>
                <w:sz w:val="21"/>
              </w:rPr>
            </w:pPr>
            <w:r>
              <w:rPr>
                <w:sz w:val="21"/>
              </w:rPr>
              <w:t>报考专业及</w:t>
            </w:r>
          </w:p>
          <w:p>
            <w:pPr>
              <w:pStyle w:val="8"/>
              <w:spacing w:before="43"/>
              <w:ind w:left="173" w:right="191"/>
              <w:jc w:val="center"/>
              <w:rPr>
                <w:sz w:val="21"/>
              </w:rPr>
            </w:pPr>
            <w:r>
              <w:rPr>
                <w:sz w:val="21"/>
              </w:rPr>
              <w:t>毕业院校</w:t>
            </w:r>
          </w:p>
        </w:tc>
        <w:tc>
          <w:tcPr>
            <w:tcW w:w="1907" w:type="dxa"/>
            <w:gridSpan w:val="5"/>
          </w:tcPr>
          <w:p>
            <w:pPr>
              <w:pStyle w:val="8"/>
              <w:rPr>
                <w:rFonts w:ascii="Times New Roman"/>
                <w:sz w:val="20"/>
              </w:rPr>
            </w:pPr>
          </w:p>
        </w:tc>
        <w:tc>
          <w:tcPr>
            <w:tcW w:w="1084" w:type="dxa"/>
            <w:gridSpan w:val="2"/>
          </w:tcPr>
          <w:p>
            <w:pPr>
              <w:pStyle w:val="8"/>
              <w:spacing w:before="20"/>
              <w:ind w:left="325"/>
              <w:rPr>
                <w:sz w:val="21"/>
              </w:rPr>
            </w:pPr>
            <w:r>
              <w:rPr>
                <w:spacing w:val="-1"/>
                <w:w w:val="95"/>
                <w:sz w:val="21"/>
              </w:rPr>
              <w:t>毕业</w:t>
            </w:r>
          </w:p>
          <w:p>
            <w:pPr>
              <w:pStyle w:val="8"/>
              <w:spacing w:before="43"/>
              <w:ind w:left="325"/>
              <w:rPr>
                <w:sz w:val="21"/>
              </w:rPr>
            </w:pPr>
            <w:r>
              <w:rPr>
                <w:spacing w:val="-1"/>
                <w:w w:val="95"/>
                <w:sz w:val="21"/>
              </w:rPr>
              <w:t>时间</w:t>
            </w:r>
          </w:p>
        </w:tc>
        <w:tc>
          <w:tcPr>
            <w:tcW w:w="1384" w:type="dxa"/>
            <w:gridSpan w:val="3"/>
          </w:tcPr>
          <w:p>
            <w:pPr>
              <w:pStyle w:val="8"/>
              <w:rPr>
                <w:rFonts w:ascii="Times New Roman"/>
                <w:sz w:val="20"/>
              </w:rPr>
            </w:pPr>
          </w:p>
        </w:tc>
        <w:tc>
          <w:tcPr>
            <w:tcW w:w="1873" w:type="dxa"/>
            <w:gridSpan w:val="4"/>
          </w:tcPr>
          <w:p>
            <w:pPr>
              <w:pStyle w:val="8"/>
              <w:spacing w:before="176"/>
              <w:ind w:left="501"/>
              <w:rPr>
                <w:sz w:val="21"/>
              </w:rPr>
            </w:pPr>
            <w:r>
              <w:rPr>
                <w:sz w:val="21"/>
              </w:rPr>
              <w:t>工作单位</w:t>
            </w:r>
          </w:p>
        </w:tc>
        <w:tc>
          <w:tcPr>
            <w:tcW w:w="2157" w:type="dxa"/>
            <w:gridSpan w:val="4"/>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24" w:type="dxa"/>
            <w:vMerge w:val="continue"/>
            <w:tcBorders>
              <w:top w:val="nil"/>
            </w:tcBorders>
            <w:textDirection w:val="tbRl"/>
          </w:tcPr>
          <w:p>
            <w:pPr>
              <w:rPr>
                <w:sz w:val="2"/>
                <w:szCs w:val="2"/>
              </w:rPr>
            </w:pPr>
          </w:p>
        </w:tc>
        <w:tc>
          <w:tcPr>
            <w:tcW w:w="2160" w:type="dxa"/>
            <w:gridSpan w:val="4"/>
          </w:tcPr>
          <w:p>
            <w:pPr>
              <w:pStyle w:val="8"/>
              <w:spacing w:before="20"/>
              <w:ind w:left="134"/>
              <w:rPr>
                <w:sz w:val="21"/>
              </w:rPr>
            </w:pPr>
            <w:r>
              <w:rPr>
                <w:sz w:val="21"/>
              </w:rPr>
              <w:t>所学专业是否符合所</w:t>
            </w:r>
          </w:p>
          <w:p>
            <w:pPr>
              <w:pStyle w:val="8"/>
              <w:spacing w:before="43"/>
              <w:ind w:left="108"/>
              <w:rPr>
                <w:sz w:val="21"/>
              </w:rPr>
            </w:pPr>
            <w:r>
              <w:rPr>
                <w:sz w:val="21"/>
              </w:rPr>
              <w:t>报岗位要求（是/否）</w:t>
            </w:r>
          </w:p>
        </w:tc>
        <w:tc>
          <w:tcPr>
            <w:tcW w:w="724" w:type="dxa"/>
          </w:tcPr>
          <w:p>
            <w:pPr>
              <w:pStyle w:val="8"/>
              <w:rPr>
                <w:rFonts w:ascii="Times New Roman"/>
                <w:sz w:val="20"/>
              </w:rPr>
            </w:pPr>
          </w:p>
        </w:tc>
        <w:tc>
          <w:tcPr>
            <w:tcW w:w="1571" w:type="dxa"/>
            <w:gridSpan w:val="4"/>
          </w:tcPr>
          <w:p>
            <w:pPr>
              <w:pStyle w:val="8"/>
              <w:spacing w:before="20"/>
              <w:ind w:left="235" w:right="235"/>
              <w:jc w:val="center"/>
              <w:rPr>
                <w:sz w:val="21"/>
              </w:rPr>
            </w:pPr>
            <w:r>
              <w:rPr>
                <w:sz w:val="21"/>
              </w:rPr>
              <w:t>生源地/</w:t>
            </w:r>
          </w:p>
          <w:p>
            <w:pPr>
              <w:pStyle w:val="8"/>
              <w:spacing w:before="43"/>
              <w:ind w:left="235" w:right="236"/>
              <w:jc w:val="center"/>
              <w:rPr>
                <w:sz w:val="21"/>
              </w:rPr>
            </w:pPr>
            <w:r>
              <w:rPr>
                <w:sz w:val="21"/>
              </w:rPr>
              <w:t>户口所在地</w:t>
            </w:r>
          </w:p>
        </w:tc>
        <w:tc>
          <w:tcPr>
            <w:tcW w:w="1384" w:type="dxa"/>
            <w:gridSpan w:val="3"/>
          </w:tcPr>
          <w:p>
            <w:pPr>
              <w:pStyle w:val="8"/>
              <w:rPr>
                <w:rFonts w:ascii="Times New Roman"/>
                <w:sz w:val="20"/>
              </w:rPr>
            </w:pPr>
          </w:p>
        </w:tc>
        <w:tc>
          <w:tcPr>
            <w:tcW w:w="3007" w:type="dxa"/>
            <w:gridSpan w:val="6"/>
          </w:tcPr>
          <w:p>
            <w:pPr>
              <w:pStyle w:val="8"/>
              <w:spacing w:before="20"/>
              <w:ind w:left="331"/>
              <w:rPr>
                <w:sz w:val="21"/>
              </w:rPr>
            </w:pPr>
            <w:r>
              <w:rPr>
                <w:sz w:val="21"/>
              </w:rPr>
              <w:t>岗位要求的证件是否符合</w:t>
            </w:r>
          </w:p>
          <w:p>
            <w:pPr>
              <w:pStyle w:val="8"/>
              <w:spacing w:before="43"/>
              <w:ind w:left="384"/>
              <w:rPr>
                <w:sz w:val="21"/>
              </w:rPr>
            </w:pPr>
            <w:r>
              <w:rPr>
                <w:sz w:val="21"/>
              </w:rPr>
              <w:t>所报岗位要求（是/否）</w:t>
            </w:r>
          </w:p>
        </w:tc>
        <w:tc>
          <w:tcPr>
            <w:tcW w:w="1023" w:type="dxa"/>
            <w:gridSpan w:val="2"/>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824" w:type="dxa"/>
            <w:vMerge w:val="restart"/>
            <w:textDirection w:val="tbRl"/>
          </w:tcPr>
          <w:p>
            <w:pPr>
              <w:pStyle w:val="8"/>
              <w:spacing w:before="155"/>
              <w:ind w:left="651"/>
              <w:rPr>
                <w:sz w:val="24"/>
              </w:rPr>
            </w:pPr>
            <w:r>
              <w:rPr>
                <w:sz w:val="24"/>
              </w:rPr>
              <w:t>必须提供材料</w:t>
            </w:r>
          </w:p>
        </w:tc>
        <w:tc>
          <w:tcPr>
            <w:tcW w:w="9013" w:type="dxa"/>
            <w:gridSpan w:val="19"/>
          </w:tcPr>
          <w:p>
            <w:pPr>
              <w:pStyle w:val="8"/>
              <w:spacing w:before="55"/>
              <w:ind w:left="108"/>
              <w:rPr>
                <w:sz w:val="21"/>
              </w:rPr>
            </w:pPr>
            <w:r>
              <w:rPr>
                <w:sz w:val="21"/>
              </w:rPr>
              <w:t>1、二代身份证原件(审核后当场退还)及复印件</w:t>
            </w:r>
          </w:p>
        </w:tc>
        <w:tc>
          <w:tcPr>
            <w:tcW w:w="85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824" w:type="dxa"/>
            <w:vMerge w:val="continue"/>
            <w:tcBorders>
              <w:top w:val="nil"/>
            </w:tcBorders>
            <w:textDirection w:val="tbRl"/>
          </w:tcPr>
          <w:p>
            <w:pPr>
              <w:rPr>
                <w:sz w:val="2"/>
                <w:szCs w:val="2"/>
              </w:rPr>
            </w:pPr>
          </w:p>
        </w:tc>
        <w:tc>
          <w:tcPr>
            <w:tcW w:w="9013" w:type="dxa"/>
            <w:gridSpan w:val="19"/>
          </w:tcPr>
          <w:p>
            <w:pPr>
              <w:pStyle w:val="8"/>
              <w:spacing w:before="56"/>
              <w:ind w:left="108"/>
              <w:rPr>
                <w:sz w:val="21"/>
              </w:rPr>
            </w:pPr>
            <w:r>
              <w:rPr>
                <w:sz w:val="21"/>
              </w:rPr>
              <w:t>2、诚信承诺书原件</w:t>
            </w:r>
          </w:p>
        </w:tc>
        <w:tc>
          <w:tcPr>
            <w:tcW w:w="85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824" w:type="dxa"/>
            <w:vMerge w:val="continue"/>
            <w:tcBorders>
              <w:top w:val="nil"/>
            </w:tcBorders>
            <w:textDirection w:val="tbRl"/>
          </w:tcPr>
          <w:p>
            <w:pPr>
              <w:rPr>
                <w:sz w:val="2"/>
                <w:szCs w:val="2"/>
              </w:rPr>
            </w:pPr>
          </w:p>
        </w:tc>
        <w:tc>
          <w:tcPr>
            <w:tcW w:w="9013" w:type="dxa"/>
            <w:gridSpan w:val="19"/>
          </w:tcPr>
          <w:p>
            <w:pPr>
              <w:pStyle w:val="8"/>
              <w:spacing w:before="57"/>
              <w:ind w:left="108"/>
              <w:rPr>
                <w:sz w:val="21"/>
              </w:rPr>
            </w:pPr>
            <w:r>
              <w:rPr>
                <w:sz w:val="21"/>
              </w:rPr>
              <w:t>3、报名登记表原件</w:t>
            </w:r>
          </w:p>
        </w:tc>
        <w:tc>
          <w:tcPr>
            <w:tcW w:w="85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824" w:type="dxa"/>
            <w:vMerge w:val="continue"/>
            <w:tcBorders>
              <w:top w:val="nil"/>
            </w:tcBorders>
            <w:textDirection w:val="tbRl"/>
          </w:tcPr>
          <w:p>
            <w:pPr>
              <w:rPr>
                <w:sz w:val="2"/>
                <w:szCs w:val="2"/>
              </w:rPr>
            </w:pPr>
          </w:p>
        </w:tc>
        <w:tc>
          <w:tcPr>
            <w:tcW w:w="9013" w:type="dxa"/>
            <w:gridSpan w:val="19"/>
          </w:tcPr>
          <w:p>
            <w:pPr>
              <w:pStyle w:val="8"/>
              <w:spacing w:before="55"/>
              <w:ind w:left="108"/>
              <w:rPr>
                <w:sz w:val="21"/>
              </w:rPr>
            </w:pPr>
            <w:r>
              <w:rPr>
                <w:sz w:val="21"/>
              </w:rPr>
              <w:t>4、笔试准考证原件(审核后当场退还)及复印件</w:t>
            </w:r>
          </w:p>
        </w:tc>
        <w:tc>
          <w:tcPr>
            <w:tcW w:w="85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824" w:type="dxa"/>
            <w:vMerge w:val="continue"/>
            <w:tcBorders>
              <w:top w:val="nil"/>
            </w:tcBorders>
            <w:textDirection w:val="tbRl"/>
          </w:tcPr>
          <w:p>
            <w:pPr>
              <w:rPr>
                <w:sz w:val="2"/>
                <w:szCs w:val="2"/>
              </w:rPr>
            </w:pPr>
          </w:p>
        </w:tc>
        <w:tc>
          <w:tcPr>
            <w:tcW w:w="9013" w:type="dxa"/>
            <w:gridSpan w:val="19"/>
          </w:tcPr>
          <w:p>
            <w:pPr>
              <w:pStyle w:val="8"/>
              <w:spacing w:before="55"/>
              <w:ind w:left="108"/>
              <w:rPr>
                <w:sz w:val="21"/>
              </w:rPr>
            </w:pPr>
            <w:r>
              <w:rPr>
                <w:sz w:val="21"/>
              </w:rPr>
              <w:t>5、与报名同底版 1 寸免冠照片 2 张（背面须标注姓名）</w:t>
            </w:r>
          </w:p>
        </w:tc>
        <w:tc>
          <w:tcPr>
            <w:tcW w:w="85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824" w:type="dxa"/>
            <w:vMerge w:val="continue"/>
            <w:tcBorders>
              <w:top w:val="nil"/>
            </w:tcBorders>
            <w:textDirection w:val="tbRl"/>
          </w:tcPr>
          <w:p>
            <w:pPr>
              <w:rPr>
                <w:sz w:val="2"/>
                <w:szCs w:val="2"/>
              </w:rPr>
            </w:pPr>
          </w:p>
        </w:tc>
        <w:tc>
          <w:tcPr>
            <w:tcW w:w="9013" w:type="dxa"/>
            <w:gridSpan w:val="19"/>
          </w:tcPr>
          <w:p>
            <w:pPr>
              <w:pStyle w:val="8"/>
              <w:spacing w:before="56"/>
              <w:ind w:left="108"/>
              <w:rPr>
                <w:sz w:val="21"/>
              </w:rPr>
            </w:pPr>
            <w:r>
              <w:rPr>
                <w:sz w:val="21"/>
              </w:rPr>
              <w:t>6、教师资格证(审核后当场退还)及复印件</w:t>
            </w:r>
          </w:p>
        </w:tc>
        <w:tc>
          <w:tcPr>
            <w:tcW w:w="85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824" w:type="dxa"/>
            <w:vMerge w:val="continue"/>
            <w:tcBorders>
              <w:top w:val="nil"/>
            </w:tcBorders>
            <w:textDirection w:val="tbRl"/>
          </w:tcPr>
          <w:p>
            <w:pPr>
              <w:rPr>
                <w:sz w:val="2"/>
                <w:szCs w:val="2"/>
              </w:rPr>
            </w:pPr>
          </w:p>
        </w:tc>
        <w:tc>
          <w:tcPr>
            <w:tcW w:w="9013" w:type="dxa"/>
            <w:gridSpan w:val="19"/>
          </w:tcPr>
          <w:p>
            <w:pPr>
              <w:pStyle w:val="8"/>
              <w:spacing w:before="56"/>
              <w:ind w:left="108"/>
              <w:rPr>
                <w:sz w:val="21"/>
              </w:rPr>
            </w:pPr>
            <w:r>
              <w:rPr>
                <w:sz w:val="21"/>
              </w:rPr>
              <w:t>7、毕业证(就业推荐表、留学人员学历认证书）原件(审核后当场退还)及复印件</w:t>
            </w:r>
          </w:p>
        </w:tc>
        <w:tc>
          <w:tcPr>
            <w:tcW w:w="85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824" w:type="dxa"/>
            <w:vMerge w:val="restart"/>
            <w:textDirection w:val="tbRl"/>
          </w:tcPr>
          <w:p>
            <w:pPr>
              <w:pStyle w:val="8"/>
              <w:spacing w:before="155"/>
              <w:ind w:left="901"/>
              <w:rPr>
                <w:sz w:val="24"/>
              </w:rPr>
            </w:pPr>
            <w:r>
              <w:rPr>
                <w:sz w:val="24"/>
              </w:rPr>
              <w:t>其他材料</w:t>
            </w:r>
          </w:p>
        </w:tc>
        <w:tc>
          <w:tcPr>
            <w:tcW w:w="9013" w:type="dxa"/>
            <w:gridSpan w:val="19"/>
          </w:tcPr>
          <w:p>
            <w:pPr>
              <w:pStyle w:val="8"/>
              <w:spacing w:before="55"/>
              <w:ind w:left="108"/>
              <w:rPr>
                <w:sz w:val="21"/>
              </w:rPr>
            </w:pPr>
            <w:r>
              <w:rPr>
                <w:sz w:val="21"/>
              </w:rPr>
              <w:t>学位证(审核后当场退还)原件及复印件（本科及以上）</w:t>
            </w:r>
          </w:p>
        </w:tc>
        <w:tc>
          <w:tcPr>
            <w:tcW w:w="85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824" w:type="dxa"/>
            <w:vMerge w:val="continue"/>
            <w:tcBorders>
              <w:top w:val="nil"/>
            </w:tcBorders>
            <w:textDirection w:val="tbRl"/>
          </w:tcPr>
          <w:p>
            <w:pPr>
              <w:rPr>
                <w:sz w:val="2"/>
                <w:szCs w:val="2"/>
              </w:rPr>
            </w:pPr>
          </w:p>
        </w:tc>
        <w:tc>
          <w:tcPr>
            <w:tcW w:w="9013" w:type="dxa"/>
            <w:gridSpan w:val="19"/>
          </w:tcPr>
          <w:p>
            <w:pPr>
              <w:pStyle w:val="8"/>
              <w:spacing w:before="65"/>
              <w:ind w:left="108"/>
              <w:rPr>
                <w:sz w:val="21"/>
              </w:rPr>
            </w:pPr>
            <w:r>
              <w:rPr>
                <w:sz w:val="21"/>
              </w:rPr>
              <w:t>报到证(审核后当场退还)原件及复印件（要求限国家计划内招收的全日制毕业生报考的提交）</w:t>
            </w:r>
          </w:p>
        </w:tc>
        <w:tc>
          <w:tcPr>
            <w:tcW w:w="85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824" w:type="dxa"/>
            <w:vMerge w:val="continue"/>
            <w:tcBorders>
              <w:top w:val="nil"/>
            </w:tcBorders>
            <w:textDirection w:val="tbRl"/>
          </w:tcPr>
          <w:p>
            <w:pPr>
              <w:rPr>
                <w:sz w:val="2"/>
                <w:szCs w:val="2"/>
              </w:rPr>
            </w:pPr>
          </w:p>
        </w:tc>
        <w:tc>
          <w:tcPr>
            <w:tcW w:w="9013" w:type="dxa"/>
            <w:gridSpan w:val="19"/>
          </w:tcPr>
          <w:p>
            <w:pPr>
              <w:pStyle w:val="8"/>
              <w:spacing w:before="55"/>
              <w:ind w:left="108"/>
              <w:rPr>
                <w:sz w:val="21"/>
              </w:rPr>
            </w:pPr>
            <w:r>
              <w:rPr>
                <w:sz w:val="21"/>
              </w:rPr>
              <w:t>户口薄(审核后当场退还)或户籍证明或生源地证明原件(审核后当场退还)及复印件</w:t>
            </w:r>
          </w:p>
        </w:tc>
        <w:tc>
          <w:tcPr>
            <w:tcW w:w="85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824" w:type="dxa"/>
            <w:vMerge w:val="continue"/>
            <w:tcBorders>
              <w:top w:val="nil"/>
            </w:tcBorders>
            <w:textDirection w:val="tbRl"/>
          </w:tcPr>
          <w:p>
            <w:pPr>
              <w:rPr>
                <w:sz w:val="2"/>
                <w:szCs w:val="2"/>
              </w:rPr>
            </w:pPr>
          </w:p>
        </w:tc>
        <w:tc>
          <w:tcPr>
            <w:tcW w:w="9013" w:type="dxa"/>
            <w:gridSpan w:val="19"/>
          </w:tcPr>
          <w:p>
            <w:pPr>
              <w:pStyle w:val="8"/>
              <w:spacing w:before="56"/>
              <w:ind w:left="108"/>
              <w:rPr>
                <w:sz w:val="21"/>
              </w:rPr>
            </w:pPr>
            <w:r>
              <w:rPr>
                <w:sz w:val="21"/>
              </w:rPr>
              <w:t>在职人员有用人管理权限部门或单位同意应聘的证明原件</w:t>
            </w:r>
          </w:p>
        </w:tc>
        <w:tc>
          <w:tcPr>
            <w:tcW w:w="85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824" w:type="dxa"/>
            <w:vMerge w:val="continue"/>
            <w:tcBorders>
              <w:top w:val="nil"/>
            </w:tcBorders>
            <w:textDirection w:val="tbRl"/>
          </w:tcPr>
          <w:p>
            <w:pPr>
              <w:rPr>
                <w:sz w:val="2"/>
                <w:szCs w:val="2"/>
              </w:rPr>
            </w:pPr>
          </w:p>
        </w:tc>
        <w:tc>
          <w:tcPr>
            <w:tcW w:w="9013" w:type="dxa"/>
            <w:gridSpan w:val="19"/>
          </w:tcPr>
          <w:p>
            <w:pPr>
              <w:pStyle w:val="8"/>
              <w:spacing w:before="56"/>
              <w:ind w:left="108"/>
              <w:rPr>
                <w:sz w:val="21"/>
              </w:rPr>
            </w:pPr>
            <w:r>
              <w:rPr>
                <w:sz w:val="21"/>
              </w:rPr>
              <w:t>岗位要求的工作经历证明原件</w:t>
            </w:r>
          </w:p>
        </w:tc>
        <w:tc>
          <w:tcPr>
            <w:tcW w:w="85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824" w:type="dxa"/>
            <w:vMerge w:val="continue"/>
            <w:tcBorders>
              <w:top w:val="nil"/>
            </w:tcBorders>
            <w:textDirection w:val="tbRl"/>
          </w:tcPr>
          <w:p>
            <w:pPr>
              <w:rPr>
                <w:sz w:val="2"/>
                <w:szCs w:val="2"/>
              </w:rPr>
            </w:pPr>
          </w:p>
        </w:tc>
        <w:tc>
          <w:tcPr>
            <w:tcW w:w="9013" w:type="dxa"/>
            <w:gridSpan w:val="19"/>
          </w:tcPr>
          <w:p>
            <w:pPr>
              <w:pStyle w:val="8"/>
              <w:spacing w:before="57"/>
              <w:ind w:left="108"/>
              <w:rPr>
                <w:sz w:val="21"/>
              </w:rPr>
            </w:pPr>
            <w:r>
              <w:rPr>
                <w:sz w:val="21"/>
              </w:rPr>
              <w:t>定向、委培毕业生定向、委培单位同意应聘的证明原件</w:t>
            </w:r>
          </w:p>
        </w:tc>
        <w:tc>
          <w:tcPr>
            <w:tcW w:w="85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824" w:type="dxa"/>
            <w:vMerge w:val="continue"/>
            <w:tcBorders>
              <w:top w:val="nil"/>
            </w:tcBorders>
            <w:textDirection w:val="tbRl"/>
          </w:tcPr>
          <w:p>
            <w:pPr>
              <w:rPr>
                <w:sz w:val="2"/>
                <w:szCs w:val="2"/>
              </w:rPr>
            </w:pPr>
          </w:p>
        </w:tc>
        <w:tc>
          <w:tcPr>
            <w:tcW w:w="9013" w:type="dxa"/>
            <w:gridSpan w:val="19"/>
          </w:tcPr>
          <w:p>
            <w:pPr>
              <w:pStyle w:val="8"/>
              <w:spacing w:before="55"/>
              <w:ind w:left="108"/>
              <w:rPr>
                <w:sz w:val="21"/>
              </w:rPr>
            </w:pPr>
            <w:r>
              <w:rPr>
                <w:sz w:val="21"/>
              </w:rPr>
              <w:t>岗位要求的其他材料（如档案存放证明等）</w:t>
            </w:r>
          </w:p>
        </w:tc>
        <w:tc>
          <w:tcPr>
            <w:tcW w:w="856"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24" w:type="dxa"/>
            <w:vMerge w:val="restart"/>
            <w:textDirection w:val="tbRl"/>
          </w:tcPr>
          <w:p>
            <w:pPr>
              <w:pStyle w:val="8"/>
              <w:spacing w:before="155"/>
              <w:ind w:left="124"/>
              <w:rPr>
                <w:sz w:val="24"/>
              </w:rPr>
            </w:pPr>
            <w:r>
              <w:rPr>
                <w:sz w:val="24"/>
              </w:rPr>
              <w:t>单位审核意见</w:t>
            </w:r>
          </w:p>
        </w:tc>
        <w:tc>
          <w:tcPr>
            <w:tcW w:w="2884" w:type="dxa"/>
            <w:gridSpan w:val="5"/>
          </w:tcPr>
          <w:p>
            <w:pPr>
              <w:pStyle w:val="8"/>
              <w:spacing w:before="20"/>
              <w:ind w:left="159" w:right="155"/>
              <w:jc w:val="center"/>
              <w:rPr>
                <w:sz w:val="21"/>
              </w:rPr>
            </w:pPr>
            <w:r>
              <w:rPr>
                <w:sz w:val="21"/>
              </w:rPr>
              <w:t>审核情况</w:t>
            </w:r>
          </w:p>
          <w:p>
            <w:pPr>
              <w:pStyle w:val="8"/>
              <w:spacing w:before="43"/>
              <w:ind w:left="159" w:right="155"/>
              <w:jc w:val="center"/>
              <w:rPr>
                <w:sz w:val="21"/>
              </w:rPr>
            </w:pPr>
            <w:r>
              <w:rPr>
                <w:sz w:val="21"/>
              </w:rPr>
              <w:t>（通过/未通过/自愿放弃）</w:t>
            </w:r>
          </w:p>
        </w:tc>
        <w:tc>
          <w:tcPr>
            <w:tcW w:w="827" w:type="dxa"/>
            <w:gridSpan w:val="3"/>
          </w:tcPr>
          <w:p>
            <w:pPr>
              <w:pStyle w:val="8"/>
              <w:rPr>
                <w:rFonts w:ascii="Times New Roman"/>
                <w:sz w:val="20"/>
              </w:rPr>
            </w:pPr>
          </w:p>
        </w:tc>
        <w:tc>
          <w:tcPr>
            <w:tcW w:w="1286" w:type="dxa"/>
            <w:gridSpan w:val="2"/>
          </w:tcPr>
          <w:p>
            <w:pPr>
              <w:pStyle w:val="8"/>
              <w:spacing w:before="176"/>
              <w:ind w:left="109"/>
              <w:rPr>
                <w:sz w:val="21"/>
              </w:rPr>
            </w:pPr>
            <w:r>
              <w:rPr>
                <w:sz w:val="21"/>
              </w:rPr>
              <w:t>未通过原因</w:t>
            </w:r>
          </w:p>
        </w:tc>
        <w:tc>
          <w:tcPr>
            <w:tcW w:w="2291" w:type="dxa"/>
            <w:gridSpan w:val="5"/>
          </w:tcPr>
          <w:p>
            <w:pPr>
              <w:pStyle w:val="8"/>
              <w:rPr>
                <w:rFonts w:ascii="Times New Roman"/>
                <w:sz w:val="20"/>
              </w:rPr>
            </w:pPr>
          </w:p>
        </w:tc>
        <w:tc>
          <w:tcPr>
            <w:tcW w:w="1285" w:type="dxa"/>
            <w:gridSpan w:val="2"/>
          </w:tcPr>
          <w:p>
            <w:pPr>
              <w:pStyle w:val="8"/>
              <w:spacing w:before="20"/>
              <w:ind w:left="202"/>
              <w:rPr>
                <w:sz w:val="21"/>
              </w:rPr>
            </w:pPr>
            <w:r>
              <w:rPr>
                <w:sz w:val="21"/>
              </w:rPr>
              <w:t>是否递补</w:t>
            </w:r>
          </w:p>
          <w:p>
            <w:pPr>
              <w:pStyle w:val="8"/>
              <w:spacing w:before="43"/>
              <w:ind w:left="152"/>
              <w:rPr>
                <w:sz w:val="21"/>
              </w:rPr>
            </w:pPr>
            <w:r>
              <w:rPr>
                <w:sz w:val="21"/>
              </w:rPr>
              <w:t>（是/否）</w:t>
            </w:r>
          </w:p>
        </w:tc>
        <w:tc>
          <w:tcPr>
            <w:tcW w:w="1296" w:type="dxa"/>
            <w:gridSpan w:val="3"/>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824" w:type="dxa"/>
            <w:vMerge w:val="continue"/>
            <w:tcBorders>
              <w:top w:val="nil"/>
            </w:tcBorders>
            <w:textDirection w:val="tbRl"/>
          </w:tcPr>
          <w:p>
            <w:pPr>
              <w:rPr>
                <w:sz w:val="2"/>
                <w:szCs w:val="2"/>
              </w:rPr>
            </w:pPr>
          </w:p>
        </w:tc>
        <w:tc>
          <w:tcPr>
            <w:tcW w:w="5839" w:type="dxa"/>
            <w:gridSpan w:val="12"/>
          </w:tcPr>
          <w:p>
            <w:pPr>
              <w:pStyle w:val="8"/>
              <w:spacing w:before="7"/>
              <w:rPr>
                <w:sz w:val="30"/>
              </w:rPr>
            </w:pPr>
          </w:p>
          <w:p>
            <w:pPr>
              <w:pStyle w:val="8"/>
              <w:tabs>
                <w:tab w:val="left" w:pos="2573"/>
                <w:tab w:val="left" w:pos="2836"/>
                <w:tab w:val="left" w:pos="4045"/>
              </w:tabs>
              <w:ind w:left="108"/>
              <w:rPr>
                <w:rFonts w:ascii="Times New Roman" w:eastAsia="Times New Roman"/>
                <w:sz w:val="21"/>
              </w:rPr>
            </w:pPr>
            <w:r>
              <w:rPr>
                <w:w w:val="95"/>
                <w:sz w:val="21"/>
              </w:rPr>
              <w:t>审核人签字：</w:t>
            </w:r>
            <w:r>
              <w:rPr>
                <w:rFonts w:ascii="Times New Roman" w:eastAsia="Times New Roman"/>
                <w:w w:val="95"/>
                <w:sz w:val="21"/>
                <w:u w:val="thick"/>
              </w:rPr>
              <w:t xml:space="preserve"> </w:t>
            </w:r>
            <w:r>
              <w:rPr>
                <w:rFonts w:ascii="Times New Roman" w:eastAsia="Times New Roman"/>
                <w:sz w:val="21"/>
                <w:u w:val="thick"/>
              </w:rPr>
              <w:tab/>
            </w:r>
            <w:r>
              <w:rPr>
                <w:rFonts w:ascii="Times New Roman" w:eastAsia="Times New Roman"/>
                <w:sz w:val="21"/>
              </w:rPr>
              <w:tab/>
            </w:r>
            <w:r>
              <w:rPr>
                <w:rFonts w:ascii="Times New Roman" w:eastAsia="Times New Roman"/>
                <w:w w:val="99"/>
                <w:sz w:val="21"/>
                <w:u w:val="thick"/>
              </w:rPr>
              <w:t xml:space="preserve"> </w:t>
            </w:r>
            <w:r>
              <w:rPr>
                <w:rFonts w:ascii="Times New Roman" w:eastAsia="Times New Roman"/>
                <w:sz w:val="21"/>
                <w:u w:val="thick"/>
              </w:rPr>
              <w:tab/>
            </w:r>
          </w:p>
        </w:tc>
        <w:tc>
          <w:tcPr>
            <w:tcW w:w="4030" w:type="dxa"/>
            <w:gridSpan w:val="8"/>
          </w:tcPr>
          <w:p>
            <w:pPr>
              <w:pStyle w:val="8"/>
              <w:spacing w:before="4"/>
              <w:rPr>
                <w:sz w:val="18"/>
              </w:rPr>
            </w:pPr>
          </w:p>
          <w:p>
            <w:pPr>
              <w:pStyle w:val="8"/>
              <w:spacing w:before="1"/>
              <w:ind w:left="96"/>
              <w:rPr>
                <w:sz w:val="21"/>
              </w:rPr>
            </w:pPr>
            <w:r>
              <w:rPr>
                <w:sz w:val="21"/>
              </w:rPr>
              <w:t>单位公章</w:t>
            </w:r>
          </w:p>
          <w:p>
            <w:pPr>
              <w:pStyle w:val="8"/>
              <w:tabs>
                <w:tab w:val="left" w:pos="2037"/>
                <w:tab w:val="left" w:pos="2563"/>
              </w:tabs>
              <w:spacing w:before="43"/>
              <w:ind w:left="96"/>
              <w:rPr>
                <w:sz w:val="21"/>
              </w:rPr>
            </w:pPr>
            <w:r>
              <w:rPr>
                <w:sz w:val="21"/>
              </w:rPr>
              <w:t>审核时间：2021</w:t>
            </w:r>
            <w:r>
              <w:rPr>
                <w:spacing w:val="-56"/>
                <w:sz w:val="21"/>
              </w:rPr>
              <w:t xml:space="preserve"> </w:t>
            </w: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0693" w:type="dxa"/>
            <w:gridSpan w:val="21"/>
          </w:tcPr>
          <w:p>
            <w:pPr>
              <w:pStyle w:val="8"/>
              <w:spacing w:before="143"/>
              <w:ind w:left="106"/>
              <w:rPr>
                <w:sz w:val="21"/>
              </w:rPr>
            </w:pPr>
            <w:r>
              <w:rPr>
                <w:sz w:val="21"/>
              </w:rPr>
              <w:t>审核未通过考生签字：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288" w:type="dxa"/>
            <w:gridSpan w:val="3"/>
          </w:tcPr>
          <w:p>
            <w:pPr>
              <w:pStyle w:val="8"/>
              <w:spacing w:before="118"/>
              <w:ind w:left="106"/>
              <w:rPr>
                <w:sz w:val="21"/>
              </w:rPr>
            </w:pPr>
            <w:r>
              <w:rPr>
                <w:sz w:val="21"/>
              </w:rPr>
              <w:t>缴费单据号码:</w:t>
            </w:r>
          </w:p>
        </w:tc>
        <w:tc>
          <w:tcPr>
            <w:tcW w:w="8405" w:type="dxa"/>
            <w:gridSpan w:val="18"/>
          </w:tcPr>
          <w:p>
            <w:pPr>
              <w:pStyle w:val="8"/>
              <w:rPr>
                <w:rFonts w:ascii="Times New Roman"/>
                <w:sz w:val="20"/>
              </w:rPr>
            </w:pPr>
          </w:p>
        </w:tc>
      </w:tr>
    </w:tbl>
    <w:p>
      <w:pPr>
        <w:spacing w:before="42" w:line="324" w:lineRule="auto"/>
        <w:ind w:left="632" w:right="621" w:firstLine="91"/>
        <w:jc w:val="left"/>
        <w:rPr>
          <w:rFonts w:hint="eastAsia" w:ascii="宋体" w:eastAsia="宋体"/>
          <w:sz w:val="18"/>
        </w:rPr>
      </w:pPr>
      <w:r>
        <w:rPr>
          <w:rFonts w:hint="eastAsia" w:ascii="宋体" w:eastAsia="宋体"/>
          <w:sz w:val="18"/>
        </w:rPr>
        <w:t xml:space="preserve">说明： </w:t>
      </w:r>
      <w:r>
        <w:rPr>
          <w:rFonts w:ascii="Calibri" w:eastAsia="Calibri"/>
          <w:sz w:val="18"/>
        </w:rPr>
        <w:t>1</w:t>
      </w:r>
      <w:r>
        <w:rPr>
          <w:rFonts w:hint="eastAsia" w:ascii="宋体" w:eastAsia="宋体"/>
          <w:sz w:val="18"/>
        </w:rPr>
        <w:t>、应聘人员只填写基本情况中姓名、准考证号、应聘岗位、身份证号、联系电话、学历、学位、报考专业及毕业院校、毕业时间及工作单位栏目，其他栏目由现场资格审查人员填写。</w:t>
      </w:r>
    </w:p>
    <w:p>
      <w:pPr>
        <w:spacing w:before="1"/>
        <w:ind w:left="1172" w:right="0" w:firstLine="0"/>
        <w:jc w:val="left"/>
        <w:rPr>
          <w:rFonts w:hint="eastAsia" w:ascii="宋体" w:eastAsia="宋体"/>
          <w:sz w:val="18"/>
        </w:rPr>
      </w:pPr>
      <w:r>
        <w:rPr>
          <w:rFonts w:ascii="Calibri" w:eastAsia="Calibri"/>
          <w:sz w:val="18"/>
        </w:rPr>
        <w:t>2</w:t>
      </w:r>
      <w:r>
        <w:rPr>
          <w:rFonts w:hint="eastAsia" w:ascii="宋体" w:eastAsia="宋体"/>
          <w:sz w:val="18"/>
        </w:rPr>
        <w:t>、以上材料证件原件审查完毕后退回本人，只留存证件复印件及证明表格等材料。</w:t>
      </w:r>
    </w:p>
    <w:p>
      <w:pPr>
        <w:spacing w:after="0"/>
        <w:jc w:val="left"/>
        <w:rPr>
          <w:rFonts w:hint="eastAsia" w:ascii="宋体" w:eastAsia="宋体"/>
          <w:sz w:val="18"/>
        </w:rPr>
        <w:sectPr>
          <w:pgSz w:w="11910" w:h="16840"/>
          <w:pgMar w:top="1140" w:right="520" w:bottom="280" w:left="500" w:header="720" w:footer="720" w:gutter="0"/>
          <w:cols w:space="720" w:num="1"/>
        </w:sectPr>
      </w:pPr>
    </w:p>
    <w:p>
      <w:pPr>
        <w:spacing w:before="48"/>
        <w:ind w:left="632" w:right="0" w:firstLine="0"/>
        <w:jc w:val="left"/>
        <w:rPr>
          <w:rFonts w:hint="eastAsia" w:ascii="黑体" w:eastAsia="黑体"/>
          <w:sz w:val="28"/>
        </w:rPr>
      </w:pPr>
      <w:r>
        <w:rPr>
          <w:rFonts w:hint="eastAsia" w:ascii="黑体" w:eastAsia="黑体"/>
          <w:sz w:val="28"/>
        </w:rPr>
        <w:t>附件 3</w:t>
      </w:r>
    </w:p>
    <w:p>
      <w:pPr>
        <w:pStyle w:val="3"/>
        <w:spacing w:before="11"/>
        <w:ind w:left="0"/>
        <w:rPr>
          <w:rFonts w:ascii="黑体"/>
          <w:sz w:val="22"/>
        </w:rPr>
      </w:pPr>
    </w:p>
    <w:p>
      <w:pPr>
        <w:tabs>
          <w:tab w:val="left" w:pos="898"/>
        </w:tabs>
        <w:spacing w:before="0"/>
        <w:ind w:left="17" w:right="0" w:firstLine="0"/>
        <w:jc w:val="center"/>
        <w:rPr>
          <w:rFonts w:hint="eastAsia" w:ascii="宋体" w:eastAsia="宋体"/>
          <w:sz w:val="44"/>
        </w:rPr>
      </w:pPr>
      <w:r>
        <w:rPr>
          <w:rFonts w:hint="eastAsia" w:ascii="宋体" w:eastAsia="宋体"/>
          <w:sz w:val="44"/>
        </w:rPr>
        <w:t>证</w:t>
      </w:r>
      <w:r>
        <w:rPr>
          <w:rFonts w:hint="eastAsia" w:ascii="宋体" w:eastAsia="宋体"/>
          <w:sz w:val="44"/>
        </w:rPr>
        <w:tab/>
      </w:r>
      <w:r>
        <w:rPr>
          <w:rFonts w:hint="eastAsia" w:ascii="宋体" w:eastAsia="宋体"/>
          <w:sz w:val="44"/>
        </w:rPr>
        <w:t>明</w:t>
      </w:r>
    </w:p>
    <w:p>
      <w:pPr>
        <w:pStyle w:val="3"/>
        <w:ind w:left="0"/>
        <w:rPr>
          <w:rFonts w:ascii="宋体"/>
          <w:sz w:val="20"/>
        </w:rPr>
      </w:pPr>
    </w:p>
    <w:p>
      <w:pPr>
        <w:pStyle w:val="3"/>
        <w:ind w:left="0"/>
        <w:rPr>
          <w:rFonts w:ascii="宋体"/>
          <w:sz w:val="20"/>
        </w:rPr>
      </w:pPr>
    </w:p>
    <w:p>
      <w:pPr>
        <w:pStyle w:val="3"/>
        <w:ind w:left="0"/>
        <w:rPr>
          <w:rFonts w:ascii="宋体"/>
          <w:sz w:val="20"/>
        </w:rPr>
      </w:pPr>
    </w:p>
    <w:p>
      <w:pPr>
        <w:pStyle w:val="3"/>
        <w:spacing w:before="3"/>
        <w:ind w:left="0"/>
        <w:rPr>
          <w:rFonts w:ascii="宋体"/>
          <w:sz w:val="25"/>
        </w:rPr>
      </w:pPr>
    </w:p>
    <w:p>
      <w:pPr>
        <w:tabs>
          <w:tab w:val="left" w:pos="4283"/>
          <w:tab w:val="left" w:pos="6320"/>
          <w:tab w:val="left" w:pos="10350"/>
        </w:tabs>
        <w:spacing w:before="65"/>
        <w:ind w:left="1273" w:right="0" w:firstLine="0"/>
        <w:jc w:val="left"/>
        <w:rPr>
          <w:rFonts w:ascii="Times New Roman" w:eastAsia="Times New Roman"/>
          <w:sz w:val="32"/>
        </w:rPr>
      </w:pPr>
      <w:r>
        <w:rPr>
          <w:rFonts w:hint="eastAsia" w:ascii="宋体" w:eastAsia="宋体"/>
          <w:sz w:val="32"/>
        </w:rPr>
        <w:t>经查</w:t>
      </w:r>
      <w:r>
        <w:rPr>
          <w:rFonts w:hint="eastAsia" w:ascii="宋体" w:eastAsia="宋体"/>
          <w:spacing w:val="-18"/>
          <w:sz w:val="32"/>
        </w:rPr>
        <w:t>，</w:t>
      </w:r>
      <w:r>
        <w:rPr>
          <w:rFonts w:hint="eastAsia" w:ascii="宋体" w:eastAsia="宋体"/>
          <w:spacing w:val="-18"/>
          <w:sz w:val="32"/>
          <w:u w:val="single"/>
        </w:rPr>
        <w:t xml:space="preserve"> </w:t>
      </w:r>
      <w:r>
        <w:rPr>
          <w:rFonts w:hint="eastAsia" w:ascii="宋体" w:eastAsia="宋体"/>
          <w:spacing w:val="-18"/>
          <w:sz w:val="32"/>
          <w:u w:val="single"/>
        </w:rPr>
        <w:tab/>
      </w:r>
      <w:r>
        <w:rPr>
          <w:rFonts w:hint="eastAsia" w:ascii="宋体" w:eastAsia="宋体"/>
          <w:sz w:val="24"/>
        </w:rPr>
        <w:t>（姓名</w:t>
      </w:r>
      <w:r>
        <w:rPr>
          <w:rFonts w:hint="eastAsia" w:ascii="宋体" w:eastAsia="宋体"/>
          <w:spacing w:val="-15"/>
          <w:sz w:val="24"/>
        </w:rPr>
        <w:t>）</w:t>
      </w:r>
      <w:r>
        <w:rPr>
          <w:rFonts w:hint="eastAsia" w:ascii="宋体" w:eastAsia="宋体"/>
          <w:spacing w:val="-15"/>
          <w:sz w:val="32"/>
        </w:rPr>
        <w:t>，</w:t>
      </w:r>
      <w:r>
        <w:rPr>
          <w:rFonts w:hint="eastAsia" w:ascii="宋体" w:eastAsia="宋体"/>
          <w:spacing w:val="-15"/>
          <w:sz w:val="32"/>
          <w:u w:val="single"/>
        </w:rPr>
        <w:t xml:space="preserve"> </w:t>
      </w:r>
      <w:r>
        <w:rPr>
          <w:rFonts w:hint="eastAsia" w:ascii="宋体" w:eastAsia="宋体"/>
          <w:spacing w:val="-15"/>
          <w:sz w:val="32"/>
          <w:u w:val="single"/>
        </w:rPr>
        <w:tab/>
      </w:r>
      <w:r>
        <w:rPr>
          <w:rFonts w:hint="eastAsia" w:ascii="宋体" w:eastAsia="宋体"/>
          <w:spacing w:val="-3"/>
          <w:w w:val="95"/>
          <w:sz w:val="24"/>
        </w:rPr>
        <w:t>（</w:t>
      </w:r>
      <w:r>
        <w:rPr>
          <w:rFonts w:hint="eastAsia" w:ascii="宋体" w:eastAsia="宋体"/>
          <w:w w:val="95"/>
          <w:sz w:val="24"/>
        </w:rPr>
        <w:t>性别</w:t>
      </w:r>
      <w:r>
        <w:rPr>
          <w:rFonts w:hint="eastAsia" w:ascii="宋体" w:eastAsia="宋体"/>
          <w:spacing w:val="-15"/>
          <w:w w:val="95"/>
          <w:sz w:val="24"/>
        </w:rPr>
        <w:t>）</w:t>
      </w:r>
      <w:r>
        <w:rPr>
          <w:rFonts w:hint="eastAsia" w:ascii="宋体" w:eastAsia="宋体"/>
          <w:spacing w:val="-15"/>
          <w:w w:val="95"/>
          <w:sz w:val="32"/>
        </w:rPr>
        <w:t>，</w:t>
      </w:r>
      <w:r>
        <w:rPr>
          <w:rFonts w:hint="eastAsia" w:ascii="宋体" w:eastAsia="宋体"/>
          <w:w w:val="95"/>
          <w:sz w:val="32"/>
        </w:rPr>
        <w:t>身份证号码</w:t>
      </w:r>
      <w:r>
        <w:rPr>
          <w:rFonts w:hint="eastAsia" w:ascii="宋体" w:eastAsia="宋体"/>
          <w:spacing w:val="-17"/>
          <w:w w:val="95"/>
          <w:sz w:val="32"/>
        </w:rPr>
        <w:t>：</w:t>
      </w:r>
      <w:r>
        <w:rPr>
          <w:rFonts w:ascii="Times New Roman" w:eastAsia="Times New Roman"/>
          <w:w w:val="95"/>
          <w:sz w:val="32"/>
          <w:u w:val="single"/>
        </w:rPr>
        <w:t xml:space="preserve"> </w:t>
      </w:r>
      <w:r>
        <w:rPr>
          <w:rFonts w:ascii="Times New Roman" w:eastAsia="Times New Roman"/>
          <w:sz w:val="32"/>
          <w:u w:val="single"/>
        </w:rPr>
        <w:tab/>
      </w:r>
    </w:p>
    <w:p>
      <w:pPr>
        <w:pStyle w:val="3"/>
        <w:spacing w:before="3"/>
        <w:ind w:left="0"/>
        <w:rPr>
          <w:rFonts w:ascii="Times New Roman"/>
          <w:sz w:val="28"/>
        </w:rPr>
      </w:pPr>
    </w:p>
    <w:p>
      <w:pPr>
        <w:tabs>
          <w:tab w:val="left" w:pos="2552"/>
          <w:tab w:val="left" w:pos="4585"/>
          <w:tab w:val="left" w:pos="8228"/>
          <w:tab w:val="left" w:pos="10330"/>
        </w:tabs>
        <w:spacing w:before="64"/>
        <w:ind w:left="632" w:right="0" w:firstLine="0"/>
        <w:jc w:val="left"/>
        <w:rPr>
          <w:rFonts w:ascii="Times New Roman" w:eastAsia="Times New Roman"/>
          <w:sz w:val="24"/>
        </w:rPr>
      </w:pPr>
      <w:r>
        <w:rPr>
          <w:rFonts w:ascii="Times New Roman" w:eastAsia="Times New Roman"/>
          <w:w w:val="99"/>
          <w:sz w:val="32"/>
          <w:u w:val="single"/>
        </w:rPr>
        <w:t xml:space="preserve"> </w:t>
      </w:r>
      <w:r>
        <w:rPr>
          <w:rFonts w:ascii="Times New Roman" w:eastAsia="Times New Roman"/>
          <w:sz w:val="32"/>
          <w:u w:val="single"/>
        </w:rPr>
        <w:tab/>
      </w:r>
      <w:r>
        <w:rPr>
          <w:rFonts w:hint="eastAsia" w:ascii="宋体" w:eastAsia="宋体"/>
          <w:spacing w:val="-48"/>
          <w:sz w:val="32"/>
        </w:rPr>
        <w:t>，</w:t>
      </w:r>
      <w:r>
        <w:rPr>
          <w:rFonts w:hint="eastAsia" w:ascii="宋体" w:eastAsia="宋体"/>
          <w:sz w:val="32"/>
        </w:rPr>
        <w:t>系</w:t>
      </w:r>
      <w:r>
        <w:rPr>
          <w:rFonts w:hint="eastAsia" w:ascii="宋体" w:eastAsia="宋体"/>
          <w:sz w:val="32"/>
          <w:u w:val="single"/>
        </w:rPr>
        <w:t xml:space="preserve"> </w:t>
      </w:r>
      <w:r>
        <w:rPr>
          <w:rFonts w:hint="eastAsia" w:ascii="宋体" w:eastAsia="宋体"/>
          <w:sz w:val="32"/>
          <w:u w:val="single"/>
        </w:rPr>
        <w:tab/>
      </w:r>
      <w:r>
        <w:rPr>
          <w:rFonts w:hint="eastAsia" w:ascii="宋体" w:eastAsia="宋体"/>
          <w:sz w:val="32"/>
        </w:rPr>
        <w:t>年</w:t>
      </w:r>
      <w:r>
        <w:rPr>
          <w:rFonts w:hint="eastAsia" w:ascii="宋体" w:eastAsia="宋体"/>
          <w:sz w:val="32"/>
          <w:u w:val="single"/>
        </w:rPr>
        <w:t xml:space="preserve"> </w:t>
      </w:r>
      <w:r>
        <w:rPr>
          <w:rFonts w:hint="eastAsia" w:ascii="宋体" w:eastAsia="宋体"/>
          <w:sz w:val="32"/>
          <w:u w:val="single"/>
        </w:rPr>
        <w:tab/>
      </w:r>
      <w:r>
        <w:rPr>
          <w:rFonts w:hint="eastAsia" w:ascii="宋体" w:eastAsia="宋体"/>
          <w:sz w:val="24"/>
        </w:rPr>
        <w:t>（院校</w:t>
      </w:r>
      <w:r>
        <w:rPr>
          <w:rFonts w:hint="eastAsia" w:ascii="宋体" w:eastAsia="宋体"/>
          <w:spacing w:val="-37"/>
          <w:sz w:val="24"/>
        </w:rPr>
        <w:t>）</w:t>
      </w:r>
      <w:r>
        <w:rPr>
          <w:rFonts w:ascii="Times New Roman" w:eastAsia="Times New Roman"/>
          <w:sz w:val="24"/>
          <w:u w:val="single"/>
        </w:rPr>
        <w:t xml:space="preserve"> </w:t>
      </w:r>
      <w:r>
        <w:rPr>
          <w:rFonts w:ascii="Times New Roman" w:eastAsia="Times New Roman"/>
          <w:sz w:val="24"/>
          <w:u w:val="single"/>
        </w:rPr>
        <w:tab/>
      </w:r>
    </w:p>
    <w:p>
      <w:pPr>
        <w:pStyle w:val="3"/>
        <w:spacing w:before="4"/>
        <w:ind w:left="0"/>
        <w:rPr>
          <w:rFonts w:ascii="Times New Roman"/>
          <w:sz w:val="29"/>
        </w:rPr>
      </w:pPr>
    </w:p>
    <w:p>
      <w:pPr>
        <w:tabs>
          <w:tab w:val="left" w:pos="2713"/>
        </w:tabs>
        <w:spacing w:before="54"/>
        <w:ind w:left="632" w:right="0" w:firstLine="0"/>
        <w:jc w:val="left"/>
        <w:rPr>
          <w:rFonts w:hint="eastAsia" w:ascii="宋体" w:eastAsia="宋体"/>
          <w:sz w:val="32"/>
        </w:rPr>
      </w:pPr>
      <w:r>
        <w:rPr>
          <w:rFonts w:ascii="Times New Roman" w:eastAsia="Times New Roman"/>
          <w:sz w:val="24"/>
          <w:u w:val="single"/>
        </w:rPr>
        <w:t xml:space="preserve"> </w:t>
      </w:r>
      <w:r>
        <w:rPr>
          <w:rFonts w:ascii="Times New Roman" w:eastAsia="Times New Roman"/>
          <w:sz w:val="24"/>
          <w:u w:val="single"/>
        </w:rPr>
        <w:tab/>
      </w:r>
      <w:r>
        <w:rPr>
          <w:rFonts w:hint="eastAsia" w:ascii="宋体" w:eastAsia="宋体"/>
          <w:sz w:val="24"/>
        </w:rPr>
        <w:t>（专业</w:t>
      </w:r>
      <w:r>
        <w:rPr>
          <w:rFonts w:hint="eastAsia" w:ascii="宋体" w:eastAsia="宋体"/>
          <w:spacing w:val="-28"/>
          <w:sz w:val="24"/>
        </w:rPr>
        <w:t>）</w:t>
      </w:r>
      <w:r>
        <w:rPr>
          <w:rFonts w:hint="eastAsia" w:ascii="宋体" w:eastAsia="宋体"/>
          <w:spacing w:val="-28"/>
          <w:sz w:val="32"/>
          <w:u w:val="single"/>
        </w:rPr>
        <w:t>（</w:t>
      </w:r>
      <w:r>
        <w:rPr>
          <w:rFonts w:hint="eastAsia" w:ascii="宋体" w:eastAsia="宋体"/>
          <w:sz w:val="32"/>
          <w:u w:val="single"/>
        </w:rPr>
        <w:t>研究生/本科/专科</w:t>
      </w:r>
      <w:r>
        <w:rPr>
          <w:rFonts w:hint="eastAsia" w:ascii="宋体" w:eastAsia="宋体"/>
          <w:spacing w:val="-31"/>
          <w:sz w:val="32"/>
          <w:u w:val="single"/>
        </w:rPr>
        <w:t>）</w:t>
      </w:r>
      <w:r>
        <w:rPr>
          <w:rFonts w:hint="eastAsia" w:ascii="宋体" w:eastAsia="宋体"/>
          <w:spacing w:val="-6"/>
          <w:sz w:val="32"/>
        </w:rPr>
        <w:t>毕业生，现档案在我处保</w:t>
      </w:r>
    </w:p>
    <w:p>
      <w:pPr>
        <w:pStyle w:val="3"/>
        <w:spacing w:before="5"/>
        <w:ind w:left="0"/>
        <w:rPr>
          <w:rFonts w:ascii="宋体"/>
          <w:sz w:val="30"/>
        </w:rPr>
      </w:pPr>
    </w:p>
    <w:p>
      <w:pPr>
        <w:pStyle w:val="3"/>
        <w:rPr>
          <w:rFonts w:hint="eastAsia" w:ascii="宋体" w:eastAsia="宋体"/>
        </w:rPr>
      </w:pPr>
      <w:r>
        <w:rPr>
          <w:rFonts w:hint="eastAsia" w:ascii="宋体" w:eastAsia="宋体"/>
        </w:rPr>
        <w:t>管（存放）。</w:t>
      </w:r>
    </w:p>
    <w:p>
      <w:pPr>
        <w:pStyle w:val="3"/>
        <w:ind w:left="0"/>
        <w:rPr>
          <w:rFonts w:ascii="宋体"/>
        </w:rPr>
      </w:pPr>
    </w:p>
    <w:p>
      <w:pPr>
        <w:pStyle w:val="3"/>
        <w:ind w:left="0"/>
        <w:rPr>
          <w:rFonts w:ascii="宋体"/>
        </w:rPr>
      </w:pPr>
    </w:p>
    <w:p>
      <w:pPr>
        <w:pStyle w:val="3"/>
        <w:ind w:left="0"/>
        <w:rPr>
          <w:rFonts w:ascii="宋体"/>
        </w:rPr>
      </w:pPr>
    </w:p>
    <w:p>
      <w:pPr>
        <w:pStyle w:val="3"/>
        <w:ind w:left="0"/>
        <w:rPr>
          <w:rFonts w:ascii="宋体"/>
        </w:rPr>
      </w:pPr>
    </w:p>
    <w:p>
      <w:pPr>
        <w:pStyle w:val="3"/>
        <w:spacing w:before="10"/>
        <w:ind w:left="0"/>
        <w:rPr>
          <w:rFonts w:ascii="宋体"/>
          <w:sz w:val="23"/>
        </w:rPr>
      </w:pPr>
    </w:p>
    <w:p>
      <w:pPr>
        <w:spacing w:before="1"/>
        <w:ind w:left="6152" w:right="0" w:firstLine="0"/>
        <w:jc w:val="left"/>
        <w:rPr>
          <w:rFonts w:hint="eastAsia" w:ascii="宋体" w:eastAsia="宋体"/>
          <w:sz w:val="24"/>
        </w:rPr>
      </w:pPr>
      <w:r>
        <w:rPr>
          <w:rFonts w:hint="eastAsia" w:ascii="宋体" w:eastAsia="宋体"/>
          <w:sz w:val="24"/>
        </w:rPr>
        <w:t>（档案管理部门盖章）</w:t>
      </w:r>
    </w:p>
    <w:p>
      <w:pPr>
        <w:pStyle w:val="3"/>
        <w:tabs>
          <w:tab w:val="left" w:pos="7033"/>
          <w:tab w:val="left" w:pos="7993"/>
        </w:tabs>
        <w:spacing w:before="109"/>
        <w:ind w:left="6073"/>
        <w:rPr>
          <w:rFonts w:hint="eastAsia" w:ascii="宋体" w:eastAsia="宋体"/>
        </w:rPr>
      </w:pPr>
      <w:r>
        <w:rPr>
          <w:rFonts w:hint="eastAsia" w:ascii="宋体" w:eastAsia="宋体"/>
        </w:rPr>
        <w:t>年</w:t>
      </w:r>
      <w:r>
        <w:rPr>
          <w:rFonts w:hint="eastAsia" w:ascii="宋体" w:eastAsia="宋体"/>
        </w:rPr>
        <w:tab/>
      </w:r>
      <w:r>
        <w:rPr>
          <w:rFonts w:hint="eastAsia" w:ascii="宋体" w:eastAsia="宋体"/>
        </w:rPr>
        <w:t>月</w:t>
      </w:r>
      <w:r>
        <w:rPr>
          <w:rFonts w:hint="eastAsia" w:ascii="宋体" w:eastAsia="宋体"/>
        </w:rPr>
        <w:tab/>
      </w:r>
      <w:r>
        <w:rPr>
          <w:rFonts w:hint="eastAsia" w:ascii="宋体" w:eastAsia="宋体"/>
        </w:rPr>
        <w:t>日</w:t>
      </w:r>
    </w:p>
    <w:p>
      <w:pPr>
        <w:spacing w:after="0"/>
        <w:rPr>
          <w:rFonts w:hint="eastAsia" w:ascii="宋体" w:eastAsia="宋体"/>
        </w:rPr>
        <w:sectPr>
          <w:pgSz w:w="11910" w:h="16840"/>
          <w:pgMar w:top="1200" w:right="520" w:bottom="280" w:left="500" w:header="720" w:footer="720" w:gutter="0"/>
          <w:cols w:space="720" w:num="1"/>
        </w:sectPr>
      </w:pPr>
    </w:p>
    <w:p>
      <w:pPr>
        <w:pStyle w:val="2"/>
        <w:spacing w:before="39"/>
        <w:ind w:left="632"/>
      </w:pPr>
      <w:r>
        <w:rPr>
          <w:color w:val="3C3C3C"/>
        </w:rPr>
        <w:t>附件 4：</w:t>
      </w:r>
    </w:p>
    <w:p>
      <w:pPr>
        <w:pStyle w:val="3"/>
        <w:spacing w:before="12"/>
        <w:ind w:left="0"/>
        <w:rPr>
          <w:b/>
          <w:sz w:val="22"/>
        </w:rPr>
      </w:pPr>
    </w:p>
    <w:p>
      <w:pPr>
        <w:pStyle w:val="3"/>
        <w:ind w:left="1200" w:right="1307"/>
        <w:jc w:val="center"/>
        <w:rPr>
          <w:rFonts w:hint="eastAsia" w:ascii="宋体" w:eastAsia="宋体"/>
        </w:rPr>
      </w:pPr>
      <w:r>
        <w:rPr>
          <w:rFonts w:hint="eastAsia" w:ascii="宋体" w:eastAsia="宋体"/>
        </w:rPr>
        <w:t>临沭县 2021 年教师招聘面试资格审查考生健康承诺书</w:t>
      </w:r>
    </w:p>
    <w:p>
      <w:pPr>
        <w:pStyle w:val="3"/>
        <w:spacing w:before="2"/>
        <w:ind w:left="0"/>
        <w:rPr>
          <w:rFonts w:ascii="宋体"/>
          <w:sz w:val="10"/>
        </w:rPr>
      </w:pPr>
    </w:p>
    <w:tbl>
      <w:tblPr>
        <w:tblStyle w:val="4"/>
        <w:tblW w:w="0" w:type="auto"/>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4"/>
        <w:gridCol w:w="2680"/>
        <w:gridCol w:w="2003"/>
        <w:gridCol w:w="3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764" w:type="dxa"/>
          </w:tcPr>
          <w:p>
            <w:pPr>
              <w:pStyle w:val="8"/>
              <w:spacing w:before="184"/>
              <w:ind w:left="302" w:right="291"/>
              <w:jc w:val="center"/>
              <w:rPr>
                <w:rFonts w:hint="eastAsia" w:ascii="黑体" w:eastAsia="黑体"/>
                <w:sz w:val="28"/>
              </w:rPr>
            </w:pPr>
            <w:r>
              <w:rPr>
                <w:rFonts w:hint="eastAsia" w:ascii="黑体" w:eastAsia="黑体"/>
                <w:sz w:val="28"/>
              </w:rPr>
              <w:t>考生姓名</w:t>
            </w:r>
          </w:p>
        </w:tc>
        <w:tc>
          <w:tcPr>
            <w:tcW w:w="2680" w:type="dxa"/>
          </w:tcPr>
          <w:p>
            <w:pPr>
              <w:pStyle w:val="8"/>
              <w:rPr>
                <w:sz w:val="19"/>
              </w:rPr>
            </w:pPr>
          </w:p>
          <w:p>
            <w:pPr>
              <w:pStyle w:val="8"/>
              <w:ind w:left="108"/>
              <w:rPr>
                <w:sz w:val="22"/>
              </w:rPr>
            </w:pPr>
            <w:r>
              <w:rPr>
                <w:sz w:val="22"/>
              </w:rPr>
              <w:t>（需本人手写）</w:t>
            </w:r>
          </w:p>
        </w:tc>
        <w:tc>
          <w:tcPr>
            <w:tcW w:w="2003" w:type="dxa"/>
          </w:tcPr>
          <w:p>
            <w:pPr>
              <w:pStyle w:val="8"/>
              <w:spacing w:before="184"/>
              <w:ind w:left="440"/>
              <w:rPr>
                <w:rFonts w:hint="eastAsia" w:ascii="黑体" w:eastAsia="黑体"/>
                <w:sz w:val="28"/>
              </w:rPr>
            </w:pPr>
            <w:r>
              <w:rPr>
                <w:rFonts w:hint="eastAsia" w:ascii="黑体" w:eastAsia="黑体"/>
                <w:sz w:val="28"/>
              </w:rPr>
              <w:t>准考证号</w:t>
            </w:r>
          </w:p>
        </w:tc>
        <w:tc>
          <w:tcPr>
            <w:tcW w:w="3194" w:type="dxa"/>
          </w:tcPr>
          <w:p>
            <w:pPr>
              <w:pStyle w:val="8"/>
              <w:rPr>
                <w:sz w:val="19"/>
              </w:rPr>
            </w:pPr>
          </w:p>
          <w:p>
            <w:pPr>
              <w:pStyle w:val="8"/>
              <w:ind w:left="107"/>
              <w:rPr>
                <w:sz w:val="22"/>
              </w:rPr>
            </w:pPr>
            <w:r>
              <w:rPr>
                <w:sz w:val="22"/>
              </w:rPr>
              <w:t>（需本人手写）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764" w:type="dxa"/>
          </w:tcPr>
          <w:p>
            <w:pPr>
              <w:pStyle w:val="8"/>
              <w:spacing w:before="184"/>
              <w:ind w:left="302" w:right="291"/>
              <w:jc w:val="center"/>
              <w:rPr>
                <w:rFonts w:hint="eastAsia" w:ascii="黑体" w:eastAsia="黑体"/>
                <w:sz w:val="28"/>
              </w:rPr>
            </w:pPr>
            <w:r>
              <w:rPr>
                <w:rFonts w:hint="eastAsia" w:ascii="黑体" w:eastAsia="黑体"/>
                <w:sz w:val="28"/>
              </w:rPr>
              <w:t>联系方式</w:t>
            </w:r>
          </w:p>
        </w:tc>
        <w:tc>
          <w:tcPr>
            <w:tcW w:w="2680" w:type="dxa"/>
          </w:tcPr>
          <w:p>
            <w:pPr>
              <w:pStyle w:val="8"/>
              <w:rPr>
                <w:sz w:val="19"/>
              </w:rPr>
            </w:pPr>
          </w:p>
          <w:p>
            <w:pPr>
              <w:pStyle w:val="8"/>
              <w:ind w:left="108"/>
              <w:rPr>
                <w:sz w:val="22"/>
              </w:rPr>
            </w:pPr>
            <w:r>
              <w:rPr>
                <w:sz w:val="22"/>
              </w:rPr>
              <w:t>（需本人手写）</w:t>
            </w:r>
          </w:p>
        </w:tc>
        <w:tc>
          <w:tcPr>
            <w:tcW w:w="2003" w:type="dxa"/>
          </w:tcPr>
          <w:p>
            <w:pPr>
              <w:pStyle w:val="8"/>
              <w:spacing w:before="184"/>
              <w:ind w:left="440"/>
              <w:rPr>
                <w:rFonts w:hint="eastAsia" w:ascii="黑体" w:eastAsia="黑体"/>
                <w:sz w:val="28"/>
              </w:rPr>
            </w:pPr>
            <w:r>
              <w:rPr>
                <w:rFonts w:hint="eastAsia" w:ascii="黑体" w:eastAsia="黑体"/>
                <w:sz w:val="28"/>
              </w:rPr>
              <w:t>身份证号</w:t>
            </w:r>
          </w:p>
        </w:tc>
        <w:tc>
          <w:tcPr>
            <w:tcW w:w="3194" w:type="dxa"/>
          </w:tcPr>
          <w:p>
            <w:pPr>
              <w:pStyle w:val="8"/>
              <w:rPr>
                <w:sz w:val="19"/>
              </w:rPr>
            </w:pPr>
          </w:p>
          <w:p>
            <w:pPr>
              <w:pStyle w:val="8"/>
              <w:ind w:left="107"/>
              <w:rPr>
                <w:sz w:val="22"/>
              </w:rPr>
            </w:pPr>
            <w:r>
              <w:rPr>
                <w:sz w:val="22"/>
              </w:rPr>
              <w:t>（需本人手写）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64" w:type="dxa"/>
            <w:vMerge w:val="restart"/>
          </w:tcPr>
          <w:p>
            <w:pPr>
              <w:pStyle w:val="8"/>
              <w:rPr>
                <w:sz w:val="28"/>
              </w:rPr>
            </w:pPr>
          </w:p>
          <w:p>
            <w:pPr>
              <w:pStyle w:val="8"/>
              <w:rPr>
                <w:sz w:val="28"/>
              </w:rPr>
            </w:pPr>
          </w:p>
          <w:p>
            <w:pPr>
              <w:pStyle w:val="8"/>
              <w:rPr>
                <w:sz w:val="28"/>
              </w:rPr>
            </w:pPr>
          </w:p>
          <w:p>
            <w:pPr>
              <w:pStyle w:val="8"/>
              <w:rPr>
                <w:sz w:val="28"/>
              </w:rPr>
            </w:pPr>
          </w:p>
          <w:p>
            <w:pPr>
              <w:pStyle w:val="8"/>
              <w:rPr>
                <w:sz w:val="28"/>
              </w:rPr>
            </w:pPr>
          </w:p>
          <w:p>
            <w:pPr>
              <w:pStyle w:val="8"/>
              <w:rPr>
                <w:sz w:val="28"/>
              </w:rPr>
            </w:pPr>
          </w:p>
          <w:p>
            <w:pPr>
              <w:pStyle w:val="8"/>
              <w:spacing w:before="12"/>
              <w:rPr>
                <w:sz w:val="26"/>
              </w:rPr>
            </w:pPr>
          </w:p>
          <w:p>
            <w:pPr>
              <w:pStyle w:val="8"/>
              <w:spacing w:line="348" w:lineRule="auto"/>
              <w:ind w:left="742" w:right="728"/>
              <w:jc w:val="both"/>
              <w:rPr>
                <w:rFonts w:hint="eastAsia" w:ascii="黑体" w:eastAsia="黑体"/>
                <w:sz w:val="28"/>
              </w:rPr>
            </w:pPr>
            <w:r>
              <w:rPr>
                <w:rFonts w:hint="eastAsia" w:ascii="黑体" w:eastAsia="黑体"/>
                <w:sz w:val="28"/>
              </w:rPr>
              <w:t>健康申明</w:t>
            </w:r>
          </w:p>
        </w:tc>
        <w:tc>
          <w:tcPr>
            <w:tcW w:w="7877" w:type="dxa"/>
            <w:gridSpan w:val="3"/>
            <w:tcBorders>
              <w:bottom w:val="nil"/>
            </w:tcBorders>
          </w:tcPr>
          <w:p>
            <w:pPr>
              <w:pStyle w:val="8"/>
              <w:spacing w:before="84"/>
              <w:ind w:left="326"/>
              <w:rPr>
                <w:sz w:val="22"/>
              </w:rPr>
            </w:pPr>
            <w:r>
              <w:rPr>
                <w:sz w:val="22"/>
              </w:rPr>
              <w:t>1.是否为新冠肺炎疑似患者或密切接触者？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64" w:type="dxa"/>
            <w:vMerge w:val="continue"/>
            <w:tcBorders>
              <w:top w:val="nil"/>
            </w:tcBorders>
          </w:tcPr>
          <w:p>
            <w:pPr>
              <w:rPr>
                <w:sz w:val="2"/>
                <w:szCs w:val="2"/>
              </w:rPr>
            </w:pPr>
          </w:p>
        </w:tc>
        <w:tc>
          <w:tcPr>
            <w:tcW w:w="7877" w:type="dxa"/>
            <w:gridSpan w:val="3"/>
            <w:tcBorders>
              <w:top w:val="nil"/>
              <w:bottom w:val="nil"/>
            </w:tcBorders>
          </w:tcPr>
          <w:p>
            <w:pPr>
              <w:pStyle w:val="8"/>
              <w:tabs>
                <w:tab w:val="left" w:pos="1373"/>
              </w:tabs>
              <w:spacing w:before="73"/>
              <w:ind w:left="348"/>
              <w:rPr>
                <w:sz w:val="22"/>
              </w:rPr>
            </w:pPr>
            <w:r>
              <w:rPr>
                <w:rFonts w:hint="eastAsia" w:ascii="微软雅黑" w:eastAsia="微软雅黑"/>
                <w:sz w:val="24"/>
              </w:rPr>
              <w:t>O</w:t>
            </w:r>
            <w:r>
              <w:rPr>
                <w:rFonts w:hint="eastAsia" w:ascii="微软雅黑" w:eastAsia="微软雅黑"/>
                <w:spacing w:val="-13"/>
                <w:sz w:val="24"/>
              </w:rPr>
              <w:t xml:space="preserve"> </w:t>
            </w:r>
            <w:r>
              <w:rPr>
                <w:sz w:val="22"/>
              </w:rPr>
              <w:t>是</w:t>
            </w:r>
            <w:r>
              <w:rPr>
                <w:sz w:val="22"/>
              </w:rPr>
              <w:tab/>
            </w:r>
            <w:r>
              <w:rPr>
                <w:rFonts w:hint="eastAsia" w:ascii="微软雅黑" w:eastAsia="微软雅黑"/>
                <w:sz w:val="24"/>
              </w:rPr>
              <w:t>O</w:t>
            </w:r>
            <w:r>
              <w:rPr>
                <w:rFonts w:hint="eastAsia" w:ascii="微软雅黑" w:eastAsia="微软雅黑"/>
                <w:spacing w:val="-13"/>
                <w:sz w:val="24"/>
              </w:rPr>
              <w:t xml:space="preserve"> </w:t>
            </w:r>
            <w:r>
              <w:rPr>
                <w:sz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764" w:type="dxa"/>
            <w:vMerge w:val="continue"/>
            <w:tcBorders>
              <w:top w:val="nil"/>
            </w:tcBorders>
          </w:tcPr>
          <w:p>
            <w:pPr>
              <w:rPr>
                <w:sz w:val="2"/>
                <w:szCs w:val="2"/>
              </w:rPr>
            </w:pPr>
          </w:p>
        </w:tc>
        <w:tc>
          <w:tcPr>
            <w:tcW w:w="7877" w:type="dxa"/>
            <w:gridSpan w:val="3"/>
            <w:tcBorders>
              <w:top w:val="nil"/>
              <w:bottom w:val="nil"/>
            </w:tcBorders>
          </w:tcPr>
          <w:p>
            <w:pPr>
              <w:pStyle w:val="8"/>
              <w:spacing w:before="123"/>
              <w:ind w:left="326"/>
              <w:rPr>
                <w:sz w:val="22"/>
              </w:rPr>
            </w:pPr>
            <w:r>
              <w:rPr>
                <w:sz w:val="22"/>
              </w:rPr>
              <w:t>2.是否为治愈未超过 14 天的新冠肺炎治愈者？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764" w:type="dxa"/>
            <w:vMerge w:val="continue"/>
            <w:tcBorders>
              <w:top w:val="nil"/>
            </w:tcBorders>
          </w:tcPr>
          <w:p>
            <w:pPr>
              <w:rPr>
                <w:sz w:val="2"/>
                <w:szCs w:val="2"/>
              </w:rPr>
            </w:pPr>
          </w:p>
        </w:tc>
        <w:tc>
          <w:tcPr>
            <w:tcW w:w="7877" w:type="dxa"/>
            <w:gridSpan w:val="3"/>
            <w:tcBorders>
              <w:top w:val="nil"/>
              <w:bottom w:val="nil"/>
            </w:tcBorders>
          </w:tcPr>
          <w:p>
            <w:pPr>
              <w:pStyle w:val="8"/>
              <w:tabs>
                <w:tab w:val="left" w:pos="1373"/>
              </w:tabs>
              <w:spacing w:before="74"/>
              <w:ind w:left="348"/>
              <w:rPr>
                <w:sz w:val="22"/>
              </w:rPr>
            </w:pPr>
            <w:r>
              <w:rPr>
                <w:rFonts w:hint="eastAsia" w:ascii="微软雅黑" w:eastAsia="微软雅黑"/>
                <w:sz w:val="24"/>
              </w:rPr>
              <w:t>O</w:t>
            </w:r>
            <w:r>
              <w:rPr>
                <w:rFonts w:hint="eastAsia" w:ascii="微软雅黑" w:eastAsia="微软雅黑"/>
                <w:spacing w:val="-13"/>
                <w:sz w:val="24"/>
              </w:rPr>
              <w:t xml:space="preserve"> </w:t>
            </w:r>
            <w:r>
              <w:rPr>
                <w:sz w:val="22"/>
              </w:rPr>
              <w:t>是</w:t>
            </w:r>
            <w:r>
              <w:rPr>
                <w:sz w:val="22"/>
              </w:rPr>
              <w:tab/>
            </w:r>
            <w:r>
              <w:rPr>
                <w:rFonts w:hint="eastAsia" w:ascii="微软雅黑" w:eastAsia="微软雅黑"/>
                <w:sz w:val="24"/>
              </w:rPr>
              <w:t>O</w:t>
            </w:r>
            <w:r>
              <w:rPr>
                <w:rFonts w:hint="eastAsia" w:ascii="微软雅黑" w:eastAsia="微软雅黑"/>
                <w:spacing w:val="-13"/>
                <w:sz w:val="24"/>
              </w:rPr>
              <w:t xml:space="preserve"> </w:t>
            </w:r>
            <w:r>
              <w:rPr>
                <w:sz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764" w:type="dxa"/>
            <w:vMerge w:val="continue"/>
            <w:tcBorders>
              <w:top w:val="nil"/>
            </w:tcBorders>
          </w:tcPr>
          <w:p>
            <w:pPr>
              <w:rPr>
                <w:sz w:val="2"/>
                <w:szCs w:val="2"/>
              </w:rPr>
            </w:pPr>
          </w:p>
        </w:tc>
        <w:tc>
          <w:tcPr>
            <w:tcW w:w="7877" w:type="dxa"/>
            <w:gridSpan w:val="3"/>
            <w:tcBorders>
              <w:top w:val="nil"/>
              <w:bottom w:val="nil"/>
            </w:tcBorders>
          </w:tcPr>
          <w:p>
            <w:pPr>
              <w:pStyle w:val="8"/>
              <w:spacing w:before="123"/>
              <w:ind w:left="326"/>
              <w:rPr>
                <w:sz w:val="22"/>
              </w:rPr>
            </w:pPr>
            <w:r>
              <w:rPr>
                <w:sz w:val="22"/>
              </w:rPr>
              <w:t>3.考前 14 天内，是否出现发热（体温≥37.3℃）或其他呼吸道疾病症状？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64" w:type="dxa"/>
            <w:vMerge w:val="continue"/>
            <w:tcBorders>
              <w:top w:val="nil"/>
            </w:tcBorders>
          </w:tcPr>
          <w:p>
            <w:pPr>
              <w:rPr>
                <w:sz w:val="2"/>
                <w:szCs w:val="2"/>
              </w:rPr>
            </w:pPr>
          </w:p>
        </w:tc>
        <w:tc>
          <w:tcPr>
            <w:tcW w:w="7877" w:type="dxa"/>
            <w:gridSpan w:val="3"/>
            <w:tcBorders>
              <w:top w:val="nil"/>
              <w:bottom w:val="nil"/>
            </w:tcBorders>
          </w:tcPr>
          <w:p>
            <w:pPr>
              <w:pStyle w:val="8"/>
              <w:tabs>
                <w:tab w:val="left" w:pos="1373"/>
              </w:tabs>
              <w:spacing w:before="73"/>
              <w:ind w:left="348"/>
              <w:rPr>
                <w:sz w:val="22"/>
              </w:rPr>
            </w:pPr>
            <w:r>
              <w:rPr>
                <w:rFonts w:hint="eastAsia" w:ascii="微软雅黑" w:eastAsia="微软雅黑"/>
                <w:sz w:val="24"/>
              </w:rPr>
              <w:t>O</w:t>
            </w:r>
            <w:r>
              <w:rPr>
                <w:rFonts w:hint="eastAsia" w:ascii="微软雅黑" w:eastAsia="微软雅黑"/>
                <w:spacing w:val="-13"/>
                <w:sz w:val="24"/>
              </w:rPr>
              <w:t xml:space="preserve"> </w:t>
            </w:r>
            <w:r>
              <w:rPr>
                <w:sz w:val="22"/>
              </w:rPr>
              <w:t>是</w:t>
            </w:r>
            <w:r>
              <w:rPr>
                <w:sz w:val="22"/>
              </w:rPr>
              <w:tab/>
            </w:r>
            <w:r>
              <w:rPr>
                <w:rFonts w:hint="eastAsia" w:ascii="微软雅黑" w:eastAsia="微软雅黑"/>
                <w:sz w:val="24"/>
              </w:rPr>
              <w:t>O</w:t>
            </w:r>
            <w:r>
              <w:rPr>
                <w:rFonts w:hint="eastAsia" w:ascii="微软雅黑" w:eastAsia="微软雅黑"/>
                <w:spacing w:val="-13"/>
                <w:sz w:val="24"/>
              </w:rPr>
              <w:t xml:space="preserve"> </w:t>
            </w:r>
            <w:r>
              <w:rPr>
                <w:sz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764" w:type="dxa"/>
            <w:vMerge w:val="continue"/>
            <w:tcBorders>
              <w:top w:val="nil"/>
            </w:tcBorders>
          </w:tcPr>
          <w:p>
            <w:pPr>
              <w:rPr>
                <w:sz w:val="2"/>
                <w:szCs w:val="2"/>
              </w:rPr>
            </w:pPr>
          </w:p>
        </w:tc>
        <w:tc>
          <w:tcPr>
            <w:tcW w:w="7877" w:type="dxa"/>
            <w:gridSpan w:val="3"/>
            <w:tcBorders>
              <w:top w:val="nil"/>
              <w:bottom w:val="nil"/>
            </w:tcBorders>
          </w:tcPr>
          <w:p>
            <w:pPr>
              <w:pStyle w:val="8"/>
              <w:spacing w:before="123"/>
              <w:ind w:left="326"/>
              <w:rPr>
                <w:sz w:val="22"/>
              </w:rPr>
            </w:pPr>
            <w:r>
              <w:rPr>
                <w:sz w:val="22"/>
              </w:rPr>
              <w:t>4.考前 21 天内，是否从境外或疫情高风险等级地区回临沭？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764" w:type="dxa"/>
            <w:vMerge w:val="continue"/>
            <w:tcBorders>
              <w:top w:val="nil"/>
            </w:tcBorders>
          </w:tcPr>
          <w:p>
            <w:pPr>
              <w:rPr>
                <w:sz w:val="2"/>
                <w:szCs w:val="2"/>
              </w:rPr>
            </w:pPr>
          </w:p>
        </w:tc>
        <w:tc>
          <w:tcPr>
            <w:tcW w:w="7877" w:type="dxa"/>
            <w:gridSpan w:val="3"/>
            <w:tcBorders>
              <w:top w:val="nil"/>
              <w:bottom w:val="nil"/>
            </w:tcBorders>
          </w:tcPr>
          <w:p>
            <w:pPr>
              <w:pStyle w:val="8"/>
              <w:tabs>
                <w:tab w:val="left" w:pos="1373"/>
              </w:tabs>
              <w:spacing w:before="74"/>
              <w:ind w:left="348"/>
              <w:rPr>
                <w:sz w:val="22"/>
              </w:rPr>
            </w:pPr>
            <w:r>
              <w:rPr>
                <w:rFonts w:hint="eastAsia" w:ascii="微软雅黑" w:eastAsia="微软雅黑"/>
                <w:sz w:val="24"/>
              </w:rPr>
              <w:t>O</w:t>
            </w:r>
            <w:r>
              <w:rPr>
                <w:rFonts w:hint="eastAsia" w:ascii="微软雅黑" w:eastAsia="微软雅黑"/>
                <w:spacing w:val="-13"/>
                <w:sz w:val="24"/>
              </w:rPr>
              <w:t xml:space="preserve"> </w:t>
            </w:r>
            <w:r>
              <w:rPr>
                <w:sz w:val="22"/>
              </w:rPr>
              <w:t>是</w:t>
            </w:r>
            <w:r>
              <w:rPr>
                <w:sz w:val="22"/>
              </w:rPr>
              <w:tab/>
            </w:r>
            <w:r>
              <w:rPr>
                <w:rFonts w:hint="eastAsia" w:ascii="微软雅黑" w:eastAsia="微软雅黑"/>
                <w:sz w:val="24"/>
              </w:rPr>
              <w:t>O</w:t>
            </w:r>
            <w:r>
              <w:rPr>
                <w:rFonts w:hint="eastAsia" w:ascii="微软雅黑" w:eastAsia="微软雅黑"/>
                <w:spacing w:val="-13"/>
                <w:sz w:val="24"/>
              </w:rPr>
              <w:t xml:space="preserve"> </w:t>
            </w:r>
            <w:r>
              <w:rPr>
                <w:sz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764" w:type="dxa"/>
            <w:vMerge w:val="continue"/>
            <w:tcBorders>
              <w:top w:val="nil"/>
            </w:tcBorders>
          </w:tcPr>
          <w:p>
            <w:pPr>
              <w:rPr>
                <w:sz w:val="2"/>
                <w:szCs w:val="2"/>
              </w:rPr>
            </w:pPr>
          </w:p>
        </w:tc>
        <w:tc>
          <w:tcPr>
            <w:tcW w:w="7877" w:type="dxa"/>
            <w:gridSpan w:val="3"/>
            <w:tcBorders>
              <w:top w:val="nil"/>
              <w:bottom w:val="nil"/>
            </w:tcBorders>
          </w:tcPr>
          <w:p>
            <w:pPr>
              <w:pStyle w:val="8"/>
              <w:spacing w:before="123"/>
              <w:ind w:left="326"/>
              <w:rPr>
                <w:sz w:val="22"/>
              </w:rPr>
            </w:pPr>
            <w:r>
              <w:rPr>
                <w:sz w:val="22"/>
              </w:rPr>
              <w:t>5.考前 14 天内，是否从疫情中风险等级地区回临沭？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64" w:type="dxa"/>
            <w:vMerge w:val="continue"/>
            <w:tcBorders>
              <w:top w:val="nil"/>
            </w:tcBorders>
          </w:tcPr>
          <w:p>
            <w:pPr>
              <w:rPr>
                <w:sz w:val="2"/>
                <w:szCs w:val="2"/>
              </w:rPr>
            </w:pPr>
          </w:p>
        </w:tc>
        <w:tc>
          <w:tcPr>
            <w:tcW w:w="7877" w:type="dxa"/>
            <w:gridSpan w:val="3"/>
            <w:tcBorders>
              <w:top w:val="nil"/>
              <w:bottom w:val="nil"/>
            </w:tcBorders>
          </w:tcPr>
          <w:p>
            <w:pPr>
              <w:pStyle w:val="8"/>
              <w:tabs>
                <w:tab w:val="left" w:pos="1373"/>
              </w:tabs>
              <w:spacing w:before="73"/>
              <w:ind w:left="348"/>
              <w:rPr>
                <w:sz w:val="22"/>
              </w:rPr>
            </w:pPr>
            <w:r>
              <w:rPr>
                <w:rFonts w:hint="eastAsia" w:ascii="微软雅黑" w:eastAsia="微软雅黑"/>
                <w:sz w:val="24"/>
              </w:rPr>
              <w:t>O</w:t>
            </w:r>
            <w:r>
              <w:rPr>
                <w:rFonts w:hint="eastAsia" w:ascii="微软雅黑" w:eastAsia="微软雅黑"/>
                <w:spacing w:val="-13"/>
                <w:sz w:val="24"/>
              </w:rPr>
              <w:t xml:space="preserve"> </w:t>
            </w:r>
            <w:r>
              <w:rPr>
                <w:sz w:val="22"/>
              </w:rPr>
              <w:t>是</w:t>
            </w:r>
            <w:r>
              <w:rPr>
                <w:sz w:val="22"/>
              </w:rPr>
              <w:tab/>
            </w:r>
            <w:r>
              <w:rPr>
                <w:rFonts w:hint="eastAsia" w:ascii="微软雅黑" w:eastAsia="微软雅黑"/>
                <w:sz w:val="24"/>
              </w:rPr>
              <w:t>O</w:t>
            </w:r>
            <w:r>
              <w:rPr>
                <w:rFonts w:hint="eastAsia" w:ascii="微软雅黑" w:eastAsia="微软雅黑"/>
                <w:spacing w:val="-13"/>
                <w:sz w:val="24"/>
              </w:rPr>
              <w:t xml:space="preserve"> </w:t>
            </w:r>
            <w:r>
              <w:rPr>
                <w:sz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764" w:type="dxa"/>
            <w:vMerge w:val="continue"/>
            <w:tcBorders>
              <w:top w:val="nil"/>
            </w:tcBorders>
          </w:tcPr>
          <w:p>
            <w:pPr>
              <w:rPr>
                <w:sz w:val="2"/>
                <w:szCs w:val="2"/>
              </w:rPr>
            </w:pPr>
          </w:p>
        </w:tc>
        <w:tc>
          <w:tcPr>
            <w:tcW w:w="7877" w:type="dxa"/>
            <w:gridSpan w:val="3"/>
            <w:tcBorders>
              <w:top w:val="nil"/>
              <w:bottom w:val="nil"/>
            </w:tcBorders>
          </w:tcPr>
          <w:p>
            <w:pPr>
              <w:pStyle w:val="8"/>
              <w:spacing w:before="123"/>
              <w:ind w:left="326"/>
              <w:rPr>
                <w:sz w:val="22"/>
              </w:rPr>
            </w:pPr>
            <w:r>
              <w:rPr>
                <w:sz w:val="22"/>
              </w:rPr>
              <w:t>6.考前 21 天内，所在社区（村居）是否发生疫情？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64" w:type="dxa"/>
            <w:vMerge w:val="continue"/>
            <w:tcBorders>
              <w:top w:val="nil"/>
            </w:tcBorders>
          </w:tcPr>
          <w:p>
            <w:pPr>
              <w:rPr>
                <w:sz w:val="2"/>
                <w:szCs w:val="2"/>
              </w:rPr>
            </w:pPr>
          </w:p>
        </w:tc>
        <w:tc>
          <w:tcPr>
            <w:tcW w:w="7877" w:type="dxa"/>
            <w:gridSpan w:val="3"/>
            <w:tcBorders>
              <w:top w:val="nil"/>
            </w:tcBorders>
          </w:tcPr>
          <w:p>
            <w:pPr>
              <w:pStyle w:val="8"/>
              <w:tabs>
                <w:tab w:val="left" w:pos="1373"/>
              </w:tabs>
              <w:spacing w:before="74"/>
              <w:ind w:left="348"/>
              <w:rPr>
                <w:sz w:val="22"/>
              </w:rPr>
            </w:pPr>
            <w:r>
              <w:rPr>
                <w:rFonts w:hint="eastAsia" w:ascii="微软雅黑" w:eastAsia="微软雅黑"/>
                <w:sz w:val="24"/>
              </w:rPr>
              <w:t>O</w:t>
            </w:r>
            <w:r>
              <w:rPr>
                <w:rFonts w:hint="eastAsia" w:ascii="微软雅黑" w:eastAsia="微软雅黑"/>
                <w:spacing w:val="-13"/>
                <w:sz w:val="24"/>
              </w:rPr>
              <w:t xml:space="preserve"> </w:t>
            </w:r>
            <w:r>
              <w:rPr>
                <w:sz w:val="22"/>
              </w:rPr>
              <w:t>是</w:t>
            </w:r>
            <w:r>
              <w:rPr>
                <w:sz w:val="22"/>
              </w:rPr>
              <w:tab/>
            </w:r>
            <w:r>
              <w:rPr>
                <w:rFonts w:hint="eastAsia" w:ascii="微软雅黑" w:eastAsia="微软雅黑"/>
                <w:sz w:val="24"/>
              </w:rPr>
              <w:t>O</w:t>
            </w:r>
            <w:r>
              <w:rPr>
                <w:rFonts w:hint="eastAsia" w:ascii="微软雅黑" w:eastAsia="微软雅黑"/>
                <w:spacing w:val="-13"/>
                <w:sz w:val="24"/>
              </w:rPr>
              <w:t xml:space="preserve"> </w:t>
            </w:r>
            <w:r>
              <w:rPr>
                <w:sz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764" w:type="dxa"/>
            <w:vMerge w:val="restart"/>
          </w:tcPr>
          <w:p>
            <w:pPr>
              <w:pStyle w:val="8"/>
              <w:rPr>
                <w:sz w:val="37"/>
              </w:rPr>
            </w:pPr>
          </w:p>
          <w:p>
            <w:pPr>
              <w:pStyle w:val="8"/>
              <w:spacing w:line="348" w:lineRule="auto"/>
              <w:ind w:left="742" w:right="728"/>
              <w:jc w:val="both"/>
              <w:rPr>
                <w:rFonts w:hint="eastAsia" w:ascii="黑体" w:eastAsia="黑体"/>
                <w:sz w:val="28"/>
              </w:rPr>
            </w:pPr>
            <w:r>
              <w:rPr>
                <w:rFonts w:hint="eastAsia" w:ascii="黑体" w:eastAsia="黑体"/>
                <w:sz w:val="28"/>
              </w:rPr>
              <w:t>考生承诺</w:t>
            </w:r>
          </w:p>
        </w:tc>
        <w:tc>
          <w:tcPr>
            <w:tcW w:w="7877" w:type="dxa"/>
            <w:gridSpan w:val="3"/>
            <w:tcBorders>
              <w:bottom w:val="nil"/>
            </w:tcBorders>
          </w:tcPr>
          <w:p>
            <w:pPr>
              <w:pStyle w:val="8"/>
              <w:spacing w:before="196"/>
              <w:ind w:left="108"/>
              <w:rPr>
                <w:sz w:val="22"/>
              </w:rPr>
            </w:pPr>
            <w:r>
              <w:rPr>
                <w:sz w:val="22"/>
              </w:rPr>
              <w:t>本人参加临沭县 2021 年教师招聘面试资格审查，现郑重承诺：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764" w:type="dxa"/>
            <w:vMerge w:val="continue"/>
            <w:tcBorders>
              <w:top w:val="nil"/>
            </w:tcBorders>
          </w:tcPr>
          <w:p>
            <w:pPr>
              <w:rPr>
                <w:sz w:val="2"/>
                <w:szCs w:val="2"/>
              </w:rPr>
            </w:pPr>
          </w:p>
        </w:tc>
        <w:tc>
          <w:tcPr>
            <w:tcW w:w="7877" w:type="dxa"/>
            <w:gridSpan w:val="3"/>
            <w:tcBorders>
              <w:top w:val="nil"/>
              <w:bottom w:val="nil"/>
            </w:tcBorders>
          </w:tcPr>
          <w:p>
            <w:pPr>
              <w:pStyle w:val="8"/>
              <w:spacing w:before="115"/>
              <w:ind w:left="547"/>
              <w:rPr>
                <w:sz w:val="22"/>
              </w:rPr>
            </w:pPr>
            <w:r>
              <w:rPr>
                <w:sz w:val="22"/>
              </w:rPr>
              <w:t>本人如实逐项填报健康申明，如因隐瞒或虚假填报引起不良后果，本人愿承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764" w:type="dxa"/>
            <w:vMerge w:val="continue"/>
            <w:tcBorders>
              <w:top w:val="nil"/>
            </w:tcBorders>
          </w:tcPr>
          <w:p>
            <w:pPr>
              <w:rPr>
                <w:sz w:val="2"/>
                <w:szCs w:val="2"/>
              </w:rPr>
            </w:pPr>
          </w:p>
        </w:tc>
        <w:tc>
          <w:tcPr>
            <w:tcW w:w="7877" w:type="dxa"/>
            <w:gridSpan w:val="3"/>
            <w:tcBorders>
              <w:top w:val="nil"/>
              <w:bottom w:val="nil"/>
            </w:tcBorders>
          </w:tcPr>
          <w:p>
            <w:pPr>
              <w:pStyle w:val="8"/>
              <w:spacing w:before="113"/>
              <w:ind w:left="108"/>
              <w:rPr>
                <w:sz w:val="22"/>
              </w:rPr>
            </w:pPr>
            <w:r>
              <w:rPr>
                <w:sz w:val="22"/>
              </w:rPr>
              <w:t>担相应的法律责任。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764" w:type="dxa"/>
            <w:vMerge w:val="continue"/>
            <w:tcBorders>
              <w:top w:val="nil"/>
            </w:tcBorders>
          </w:tcPr>
          <w:p>
            <w:pPr>
              <w:rPr>
                <w:sz w:val="2"/>
                <w:szCs w:val="2"/>
              </w:rPr>
            </w:pPr>
          </w:p>
        </w:tc>
        <w:tc>
          <w:tcPr>
            <w:tcW w:w="7877" w:type="dxa"/>
            <w:gridSpan w:val="3"/>
            <w:tcBorders>
              <w:top w:val="nil"/>
              <w:bottom w:val="nil"/>
            </w:tcBorders>
          </w:tcPr>
          <w:p>
            <w:pPr>
              <w:pStyle w:val="8"/>
              <w:spacing w:before="115"/>
              <w:ind w:left="2306"/>
              <w:rPr>
                <w:sz w:val="22"/>
              </w:rPr>
            </w:pPr>
            <w:r>
              <w:rPr>
                <w:sz w:val="22"/>
              </w:rPr>
              <w:t>考生签名：（需本人手写）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764" w:type="dxa"/>
            <w:vMerge w:val="continue"/>
            <w:tcBorders>
              <w:top w:val="nil"/>
            </w:tcBorders>
          </w:tcPr>
          <w:p>
            <w:pPr>
              <w:rPr>
                <w:sz w:val="2"/>
                <w:szCs w:val="2"/>
              </w:rPr>
            </w:pPr>
          </w:p>
        </w:tc>
        <w:tc>
          <w:tcPr>
            <w:tcW w:w="7877" w:type="dxa"/>
            <w:gridSpan w:val="3"/>
            <w:tcBorders>
              <w:top w:val="nil"/>
            </w:tcBorders>
          </w:tcPr>
          <w:p>
            <w:pPr>
              <w:pStyle w:val="8"/>
              <w:tabs>
                <w:tab w:val="left" w:pos="2966"/>
                <w:tab w:val="left" w:pos="4342"/>
                <w:tab w:val="left" w:pos="4891"/>
              </w:tabs>
              <w:spacing w:before="193"/>
              <w:ind w:left="2306"/>
              <w:rPr>
                <w:sz w:val="22"/>
              </w:rPr>
            </w:pPr>
            <w:r>
              <w:rPr>
                <w:sz w:val="22"/>
              </w:rPr>
              <w:t>日</w:t>
            </w:r>
            <w:r>
              <w:rPr>
                <w:sz w:val="22"/>
              </w:rPr>
              <w:tab/>
            </w:r>
            <w:r>
              <w:rPr>
                <w:sz w:val="22"/>
              </w:rPr>
              <w:t>期：2021</w:t>
            </w:r>
            <w:r>
              <w:rPr>
                <w:spacing w:val="-58"/>
                <w:sz w:val="22"/>
              </w:rPr>
              <w:t xml:space="preserve"> </w:t>
            </w:r>
            <w:r>
              <w:rPr>
                <w:sz w:val="22"/>
              </w:rPr>
              <w:t>年</w:t>
            </w:r>
            <w:r>
              <w:rPr>
                <w:sz w:val="22"/>
              </w:rPr>
              <w:tab/>
            </w:r>
            <w:r>
              <w:rPr>
                <w:sz w:val="22"/>
              </w:rPr>
              <w:t>月</w:t>
            </w:r>
            <w:r>
              <w:rPr>
                <w:sz w:val="22"/>
              </w:rPr>
              <w:tab/>
            </w:r>
            <w:r>
              <w:rPr>
                <w:sz w:val="22"/>
              </w:rPr>
              <w:t>日</w:t>
            </w:r>
          </w:p>
        </w:tc>
      </w:tr>
    </w:tbl>
    <w:p>
      <w:pPr>
        <w:spacing w:before="2" w:line="242" w:lineRule="auto"/>
        <w:ind w:left="632" w:right="651" w:firstLine="0"/>
        <w:jc w:val="left"/>
        <w:rPr>
          <w:rFonts w:hint="eastAsia" w:ascii="宋体" w:hAnsi="宋体" w:eastAsia="宋体"/>
          <w:sz w:val="24"/>
        </w:rPr>
      </w:pPr>
      <w:r>
        <w:rPr>
          <w:rFonts w:hint="eastAsia" w:ascii="宋体" w:hAnsi="宋体" w:eastAsia="宋体"/>
          <w:spacing w:val="-6"/>
          <w:sz w:val="24"/>
        </w:rPr>
        <w:t xml:space="preserve">注：“健康申明”中 </w:t>
      </w:r>
      <w:r>
        <w:rPr>
          <w:rFonts w:hint="eastAsia" w:ascii="宋体" w:hAnsi="宋体" w:eastAsia="宋体"/>
          <w:sz w:val="24"/>
        </w:rPr>
        <w:t>1-6</w:t>
      </w:r>
      <w:r>
        <w:rPr>
          <w:rFonts w:hint="eastAsia" w:ascii="宋体" w:hAnsi="宋体" w:eastAsia="宋体"/>
          <w:spacing w:val="-11"/>
          <w:sz w:val="24"/>
        </w:rPr>
        <w:t xml:space="preserve"> 项有“是”的，考生入场前须提供考前 </w:t>
      </w:r>
      <w:r>
        <w:rPr>
          <w:rFonts w:hint="eastAsia" w:ascii="宋体" w:hAnsi="宋体" w:eastAsia="宋体"/>
          <w:sz w:val="24"/>
        </w:rPr>
        <w:t>7</w:t>
      </w:r>
      <w:r>
        <w:rPr>
          <w:rFonts w:hint="eastAsia" w:ascii="宋体" w:hAnsi="宋体" w:eastAsia="宋体"/>
          <w:spacing w:val="-9"/>
          <w:sz w:val="24"/>
        </w:rPr>
        <w:t xml:space="preserve"> 日内有效核酸检测结果。</w:t>
      </w:r>
      <w:r>
        <w:rPr>
          <w:rFonts w:hint="eastAsia" w:ascii="宋体" w:hAnsi="宋体" w:eastAsia="宋体"/>
          <w:sz w:val="24"/>
        </w:rPr>
        <w:t>疫情防控以山东省最新要求为准。</w:t>
      </w:r>
    </w:p>
    <w:sectPr>
      <w:pgSz w:w="11910" w:h="16840"/>
      <w:pgMar w:top="1080" w:right="520" w:bottom="280" w:left="5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2"/>
      <w:numFmt w:val="decimal"/>
      <w:lvlText w:val="%1."/>
      <w:lvlJc w:val="left"/>
      <w:pPr>
        <w:ind w:left="1744" w:hanging="480"/>
        <w:jc w:val="left"/>
      </w:pPr>
      <w:rPr>
        <w:rFonts w:hint="default" w:ascii="仿宋" w:hAnsi="仿宋" w:eastAsia="仿宋" w:cs="仿宋"/>
        <w:color w:val="3C3C3C"/>
        <w:spacing w:val="0"/>
        <w:w w:val="99"/>
        <w:sz w:val="32"/>
        <w:szCs w:val="32"/>
        <w:lang w:val="zh-CN" w:eastAsia="zh-CN" w:bidi="zh-CN"/>
      </w:rPr>
    </w:lvl>
    <w:lvl w:ilvl="1" w:tentative="0">
      <w:start w:val="0"/>
      <w:numFmt w:val="bullet"/>
      <w:lvlText w:val="•"/>
      <w:lvlJc w:val="left"/>
      <w:pPr>
        <w:ind w:left="2654" w:hanging="480"/>
      </w:pPr>
      <w:rPr>
        <w:rFonts w:hint="default"/>
        <w:lang w:val="zh-CN" w:eastAsia="zh-CN" w:bidi="zh-CN"/>
      </w:rPr>
    </w:lvl>
    <w:lvl w:ilvl="2" w:tentative="0">
      <w:start w:val="0"/>
      <w:numFmt w:val="bullet"/>
      <w:lvlText w:val="•"/>
      <w:lvlJc w:val="left"/>
      <w:pPr>
        <w:ind w:left="3569" w:hanging="480"/>
      </w:pPr>
      <w:rPr>
        <w:rFonts w:hint="default"/>
        <w:lang w:val="zh-CN" w:eastAsia="zh-CN" w:bidi="zh-CN"/>
      </w:rPr>
    </w:lvl>
    <w:lvl w:ilvl="3" w:tentative="0">
      <w:start w:val="0"/>
      <w:numFmt w:val="bullet"/>
      <w:lvlText w:val="•"/>
      <w:lvlJc w:val="left"/>
      <w:pPr>
        <w:ind w:left="4483" w:hanging="480"/>
      </w:pPr>
      <w:rPr>
        <w:rFonts w:hint="default"/>
        <w:lang w:val="zh-CN" w:eastAsia="zh-CN" w:bidi="zh-CN"/>
      </w:rPr>
    </w:lvl>
    <w:lvl w:ilvl="4" w:tentative="0">
      <w:start w:val="0"/>
      <w:numFmt w:val="bullet"/>
      <w:lvlText w:val="•"/>
      <w:lvlJc w:val="left"/>
      <w:pPr>
        <w:ind w:left="5398" w:hanging="480"/>
      </w:pPr>
      <w:rPr>
        <w:rFonts w:hint="default"/>
        <w:lang w:val="zh-CN" w:eastAsia="zh-CN" w:bidi="zh-CN"/>
      </w:rPr>
    </w:lvl>
    <w:lvl w:ilvl="5" w:tentative="0">
      <w:start w:val="0"/>
      <w:numFmt w:val="bullet"/>
      <w:lvlText w:val="•"/>
      <w:lvlJc w:val="left"/>
      <w:pPr>
        <w:ind w:left="6313" w:hanging="480"/>
      </w:pPr>
      <w:rPr>
        <w:rFonts w:hint="default"/>
        <w:lang w:val="zh-CN" w:eastAsia="zh-CN" w:bidi="zh-CN"/>
      </w:rPr>
    </w:lvl>
    <w:lvl w:ilvl="6" w:tentative="0">
      <w:start w:val="0"/>
      <w:numFmt w:val="bullet"/>
      <w:lvlText w:val="•"/>
      <w:lvlJc w:val="left"/>
      <w:pPr>
        <w:ind w:left="7227" w:hanging="480"/>
      </w:pPr>
      <w:rPr>
        <w:rFonts w:hint="default"/>
        <w:lang w:val="zh-CN" w:eastAsia="zh-CN" w:bidi="zh-CN"/>
      </w:rPr>
    </w:lvl>
    <w:lvl w:ilvl="7" w:tentative="0">
      <w:start w:val="0"/>
      <w:numFmt w:val="bullet"/>
      <w:lvlText w:val="•"/>
      <w:lvlJc w:val="left"/>
      <w:pPr>
        <w:ind w:left="8142" w:hanging="480"/>
      </w:pPr>
      <w:rPr>
        <w:rFonts w:hint="default"/>
        <w:lang w:val="zh-CN" w:eastAsia="zh-CN" w:bidi="zh-CN"/>
      </w:rPr>
    </w:lvl>
    <w:lvl w:ilvl="8" w:tentative="0">
      <w:start w:val="0"/>
      <w:numFmt w:val="bullet"/>
      <w:lvlText w:val="•"/>
      <w:lvlJc w:val="left"/>
      <w:pPr>
        <w:ind w:left="9056" w:hanging="480"/>
      </w:pPr>
      <w:rPr>
        <w:rFonts w:hint="default"/>
        <w:lang w:val="zh-CN" w:eastAsia="zh-CN" w:bidi="zh-CN"/>
      </w:rPr>
    </w:lvl>
  </w:abstractNum>
  <w:abstractNum w:abstractNumId="1">
    <w:nsid w:val="BF205925"/>
    <w:multiLevelType w:val="multilevel"/>
    <w:tmpl w:val="BF205925"/>
    <w:lvl w:ilvl="0" w:tentative="0">
      <w:start w:val="2"/>
      <w:numFmt w:val="decimal"/>
      <w:lvlText w:val="（%1）"/>
      <w:lvlJc w:val="left"/>
      <w:pPr>
        <w:ind w:left="632" w:hanging="800"/>
        <w:jc w:val="left"/>
      </w:pPr>
      <w:rPr>
        <w:rFonts w:hint="default" w:ascii="仿宋" w:hAnsi="仿宋" w:eastAsia="仿宋" w:cs="仿宋"/>
        <w:color w:val="3C3C3C"/>
        <w:spacing w:val="-2"/>
        <w:w w:val="99"/>
        <w:sz w:val="30"/>
        <w:szCs w:val="30"/>
        <w:lang w:val="zh-CN" w:eastAsia="zh-CN" w:bidi="zh-CN"/>
      </w:rPr>
    </w:lvl>
    <w:lvl w:ilvl="1" w:tentative="0">
      <w:start w:val="3"/>
      <w:numFmt w:val="decimal"/>
      <w:lvlText w:val="（%2）"/>
      <w:lvlJc w:val="left"/>
      <w:pPr>
        <w:ind w:left="632" w:hanging="800"/>
        <w:jc w:val="left"/>
      </w:pPr>
      <w:rPr>
        <w:rFonts w:hint="default" w:ascii="仿宋" w:hAnsi="仿宋" w:eastAsia="仿宋" w:cs="仿宋"/>
        <w:color w:val="3C3C3C"/>
        <w:w w:val="99"/>
        <w:sz w:val="30"/>
        <w:szCs w:val="30"/>
        <w:lang w:val="zh-CN" w:eastAsia="zh-CN" w:bidi="zh-CN"/>
      </w:rPr>
    </w:lvl>
    <w:lvl w:ilvl="2" w:tentative="0">
      <w:start w:val="0"/>
      <w:numFmt w:val="bullet"/>
      <w:lvlText w:val="•"/>
      <w:lvlJc w:val="left"/>
      <w:pPr>
        <w:ind w:left="2689" w:hanging="800"/>
      </w:pPr>
      <w:rPr>
        <w:rFonts w:hint="default"/>
        <w:lang w:val="zh-CN" w:eastAsia="zh-CN" w:bidi="zh-CN"/>
      </w:rPr>
    </w:lvl>
    <w:lvl w:ilvl="3" w:tentative="0">
      <w:start w:val="0"/>
      <w:numFmt w:val="bullet"/>
      <w:lvlText w:val="•"/>
      <w:lvlJc w:val="left"/>
      <w:pPr>
        <w:ind w:left="3713" w:hanging="800"/>
      </w:pPr>
      <w:rPr>
        <w:rFonts w:hint="default"/>
        <w:lang w:val="zh-CN" w:eastAsia="zh-CN" w:bidi="zh-CN"/>
      </w:rPr>
    </w:lvl>
    <w:lvl w:ilvl="4" w:tentative="0">
      <w:start w:val="0"/>
      <w:numFmt w:val="bullet"/>
      <w:lvlText w:val="•"/>
      <w:lvlJc w:val="left"/>
      <w:pPr>
        <w:ind w:left="4738" w:hanging="800"/>
      </w:pPr>
      <w:rPr>
        <w:rFonts w:hint="default"/>
        <w:lang w:val="zh-CN" w:eastAsia="zh-CN" w:bidi="zh-CN"/>
      </w:rPr>
    </w:lvl>
    <w:lvl w:ilvl="5" w:tentative="0">
      <w:start w:val="0"/>
      <w:numFmt w:val="bullet"/>
      <w:lvlText w:val="•"/>
      <w:lvlJc w:val="left"/>
      <w:pPr>
        <w:ind w:left="5763" w:hanging="800"/>
      </w:pPr>
      <w:rPr>
        <w:rFonts w:hint="default"/>
        <w:lang w:val="zh-CN" w:eastAsia="zh-CN" w:bidi="zh-CN"/>
      </w:rPr>
    </w:lvl>
    <w:lvl w:ilvl="6" w:tentative="0">
      <w:start w:val="0"/>
      <w:numFmt w:val="bullet"/>
      <w:lvlText w:val="•"/>
      <w:lvlJc w:val="left"/>
      <w:pPr>
        <w:ind w:left="6787" w:hanging="800"/>
      </w:pPr>
      <w:rPr>
        <w:rFonts w:hint="default"/>
        <w:lang w:val="zh-CN" w:eastAsia="zh-CN" w:bidi="zh-CN"/>
      </w:rPr>
    </w:lvl>
    <w:lvl w:ilvl="7" w:tentative="0">
      <w:start w:val="0"/>
      <w:numFmt w:val="bullet"/>
      <w:lvlText w:val="•"/>
      <w:lvlJc w:val="left"/>
      <w:pPr>
        <w:ind w:left="7812" w:hanging="800"/>
      </w:pPr>
      <w:rPr>
        <w:rFonts w:hint="default"/>
        <w:lang w:val="zh-CN" w:eastAsia="zh-CN" w:bidi="zh-CN"/>
      </w:rPr>
    </w:lvl>
    <w:lvl w:ilvl="8" w:tentative="0">
      <w:start w:val="0"/>
      <w:numFmt w:val="bullet"/>
      <w:lvlText w:val="•"/>
      <w:lvlJc w:val="left"/>
      <w:pPr>
        <w:ind w:left="8836" w:hanging="800"/>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632" w:hanging="322"/>
        <w:jc w:val="left"/>
      </w:pPr>
      <w:rPr>
        <w:rFonts w:hint="default" w:ascii="仿宋" w:hAnsi="仿宋" w:eastAsia="仿宋" w:cs="仿宋"/>
        <w:color w:val="3C3C3C"/>
        <w:spacing w:val="-2"/>
        <w:w w:val="99"/>
        <w:sz w:val="30"/>
        <w:szCs w:val="30"/>
        <w:lang w:val="zh-CN" w:eastAsia="zh-CN" w:bidi="zh-CN"/>
      </w:rPr>
    </w:lvl>
    <w:lvl w:ilvl="1" w:tentative="0">
      <w:start w:val="0"/>
      <w:numFmt w:val="bullet"/>
      <w:lvlText w:val="•"/>
      <w:lvlJc w:val="left"/>
      <w:pPr>
        <w:ind w:left="1664" w:hanging="322"/>
      </w:pPr>
      <w:rPr>
        <w:rFonts w:hint="default"/>
        <w:lang w:val="zh-CN" w:eastAsia="zh-CN" w:bidi="zh-CN"/>
      </w:rPr>
    </w:lvl>
    <w:lvl w:ilvl="2" w:tentative="0">
      <w:start w:val="0"/>
      <w:numFmt w:val="bullet"/>
      <w:lvlText w:val="•"/>
      <w:lvlJc w:val="left"/>
      <w:pPr>
        <w:ind w:left="2689" w:hanging="322"/>
      </w:pPr>
      <w:rPr>
        <w:rFonts w:hint="default"/>
        <w:lang w:val="zh-CN" w:eastAsia="zh-CN" w:bidi="zh-CN"/>
      </w:rPr>
    </w:lvl>
    <w:lvl w:ilvl="3" w:tentative="0">
      <w:start w:val="0"/>
      <w:numFmt w:val="bullet"/>
      <w:lvlText w:val="•"/>
      <w:lvlJc w:val="left"/>
      <w:pPr>
        <w:ind w:left="3713" w:hanging="322"/>
      </w:pPr>
      <w:rPr>
        <w:rFonts w:hint="default"/>
        <w:lang w:val="zh-CN" w:eastAsia="zh-CN" w:bidi="zh-CN"/>
      </w:rPr>
    </w:lvl>
    <w:lvl w:ilvl="4" w:tentative="0">
      <w:start w:val="0"/>
      <w:numFmt w:val="bullet"/>
      <w:lvlText w:val="•"/>
      <w:lvlJc w:val="left"/>
      <w:pPr>
        <w:ind w:left="4738" w:hanging="322"/>
      </w:pPr>
      <w:rPr>
        <w:rFonts w:hint="default"/>
        <w:lang w:val="zh-CN" w:eastAsia="zh-CN" w:bidi="zh-CN"/>
      </w:rPr>
    </w:lvl>
    <w:lvl w:ilvl="5" w:tentative="0">
      <w:start w:val="0"/>
      <w:numFmt w:val="bullet"/>
      <w:lvlText w:val="•"/>
      <w:lvlJc w:val="left"/>
      <w:pPr>
        <w:ind w:left="5763" w:hanging="322"/>
      </w:pPr>
      <w:rPr>
        <w:rFonts w:hint="default"/>
        <w:lang w:val="zh-CN" w:eastAsia="zh-CN" w:bidi="zh-CN"/>
      </w:rPr>
    </w:lvl>
    <w:lvl w:ilvl="6" w:tentative="0">
      <w:start w:val="0"/>
      <w:numFmt w:val="bullet"/>
      <w:lvlText w:val="•"/>
      <w:lvlJc w:val="left"/>
      <w:pPr>
        <w:ind w:left="6787" w:hanging="322"/>
      </w:pPr>
      <w:rPr>
        <w:rFonts w:hint="default"/>
        <w:lang w:val="zh-CN" w:eastAsia="zh-CN" w:bidi="zh-CN"/>
      </w:rPr>
    </w:lvl>
    <w:lvl w:ilvl="7" w:tentative="0">
      <w:start w:val="0"/>
      <w:numFmt w:val="bullet"/>
      <w:lvlText w:val="•"/>
      <w:lvlJc w:val="left"/>
      <w:pPr>
        <w:ind w:left="7812" w:hanging="322"/>
      </w:pPr>
      <w:rPr>
        <w:rFonts w:hint="default"/>
        <w:lang w:val="zh-CN" w:eastAsia="zh-CN" w:bidi="zh-CN"/>
      </w:rPr>
    </w:lvl>
    <w:lvl w:ilvl="8" w:tentative="0">
      <w:start w:val="0"/>
      <w:numFmt w:val="bullet"/>
      <w:lvlText w:val="•"/>
      <w:lvlJc w:val="left"/>
      <w:pPr>
        <w:ind w:left="8836" w:hanging="322"/>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632" w:hanging="322"/>
        <w:jc w:val="left"/>
      </w:pPr>
      <w:rPr>
        <w:rFonts w:hint="default" w:ascii="仿宋" w:hAnsi="仿宋" w:eastAsia="仿宋" w:cs="仿宋"/>
        <w:color w:val="3C3C3C"/>
        <w:spacing w:val="-2"/>
        <w:w w:val="99"/>
        <w:sz w:val="30"/>
        <w:szCs w:val="30"/>
        <w:lang w:val="zh-CN" w:eastAsia="zh-CN" w:bidi="zh-CN"/>
      </w:rPr>
    </w:lvl>
    <w:lvl w:ilvl="1" w:tentative="0">
      <w:start w:val="0"/>
      <w:numFmt w:val="bullet"/>
      <w:lvlText w:val="•"/>
      <w:lvlJc w:val="left"/>
      <w:pPr>
        <w:ind w:left="1664" w:hanging="322"/>
      </w:pPr>
      <w:rPr>
        <w:rFonts w:hint="default"/>
        <w:lang w:val="zh-CN" w:eastAsia="zh-CN" w:bidi="zh-CN"/>
      </w:rPr>
    </w:lvl>
    <w:lvl w:ilvl="2" w:tentative="0">
      <w:start w:val="0"/>
      <w:numFmt w:val="bullet"/>
      <w:lvlText w:val="•"/>
      <w:lvlJc w:val="left"/>
      <w:pPr>
        <w:ind w:left="2689" w:hanging="322"/>
      </w:pPr>
      <w:rPr>
        <w:rFonts w:hint="default"/>
        <w:lang w:val="zh-CN" w:eastAsia="zh-CN" w:bidi="zh-CN"/>
      </w:rPr>
    </w:lvl>
    <w:lvl w:ilvl="3" w:tentative="0">
      <w:start w:val="0"/>
      <w:numFmt w:val="bullet"/>
      <w:lvlText w:val="•"/>
      <w:lvlJc w:val="left"/>
      <w:pPr>
        <w:ind w:left="3713" w:hanging="322"/>
      </w:pPr>
      <w:rPr>
        <w:rFonts w:hint="default"/>
        <w:lang w:val="zh-CN" w:eastAsia="zh-CN" w:bidi="zh-CN"/>
      </w:rPr>
    </w:lvl>
    <w:lvl w:ilvl="4" w:tentative="0">
      <w:start w:val="0"/>
      <w:numFmt w:val="bullet"/>
      <w:lvlText w:val="•"/>
      <w:lvlJc w:val="left"/>
      <w:pPr>
        <w:ind w:left="4738" w:hanging="322"/>
      </w:pPr>
      <w:rPr>
        <w:rFonts w:hint="default"/>
        <w:lang w:val="zh-CN" w:eastAsia="zh-CN" w:bidi="zh-CN"/>
      </w:rPr>
    </w:lvl>
    <w:lvl w:ilvl="5" w:tentative="0">
      <w:start w:val="0"/>
      <w:numFmt w:val="bullet"/>
      <w:lvlText w:val="•"/>
      <w:lvlJc w:val="left"/>
      <w:pPr>
        <w:ind w:left="5763" w:hanging="322"/>
      </w:pPr>
      <w:rPr>
        <w:rFonts w:hint="default"/>
        <w:lang w:val="zh-CN" w:eastAsia="zh-CN" w:bidi="zh-CN"/>
      </w:rPr>
    </w:lvl>
    <w:lvl w:ilvl="6" w:tentative="0">
      <w:start w:val="0"/>
      <w:numFmt w:val="bullet"/>
      <w:lvlText w:val="•"/>
      <w:lvlJc w:val="left"/>
      <w:pPr>
        <w:ind w:left="6787" w:hanging="322"/>
      </w:pPr>
      <w:rPr>
        <w:rFonts w:hint="default"/>
        <w:lang w:val="zh-CN" w:eastAsia="zh-CN" w:bidi="zh-CN"/>
      </w:rPr>
    </w:lvl>
    <w:lvl w:ilvl="7" w:tentative="0">
      <w:start w:val="0"/>
      <w:numFmt w:val="bullet"/>
      <w:lvlText w:val="•"/>
      <w:lvlJc w:val="left"/>
      <w:pPr>
        <w:ind w:left="7812" w:hanging="322"/>
      </w:pPr>
      <w:rPr>
        <w:rFonts w:hint="default"/>
        <w:lang w:val="zh-CN" w:eastAsia="zh-CN" w:bidi="zh-CN"/>
      </w:rPr>
    </w:lvl>
    <w:lvl w:ilvl="8" w:tentative="0">
      <w:start w:val="0"/>
      <w:numFmt w:val="bullet"/>
      <w:lvlText w:val="•"/>
      <w:lvlJc w:val="left"/>
      <w:pPr>
        <w:ind w:left="8836" w:hanging="322"/>
      </w:pPr>
      <w:rPr>
        <w:rFonts w:hint="default"/>
        <w:lang w:val="zh-CN" w:eastAsia="zh-CN" w:bidi="zh-CN"/>
      </w:rPr>
    </w:lvl>
  </w:abstractNum>
  <w:abstractNum w:abstractNumId="4">
    <w:nsid w:val="59ADCABA"/>
    <w:multiLevelType w:val="multilevel"/>
    <w:tmpl w:val="59ADCABA"/>
    <w:lvl w:ilvl="0" w:tentative="0">
      <w:start w:val="1"/>
      <w:numFmt w:val="decimal"/>
      <w:lvlText w:val="%1."/>
      <w:lvlJc w:val="left"/>
      <w:pPr>
        <w:ind w:left="632" w:hanging="322"/>
        <w:jc w:val="left"/>
      </w:pPr>
      <w:rPr>
        <w:rFonts w:hint="default" w:ascii="仿宋" w:hAnsi="仿宋" w:eastAsia="仿宋" w:cs="仿宋"/>
        <w:color w:val="3C3C3C"/>
        <w:spacing w:val="-2"/>
        <w:w w:val="99"/>
        <w:sz w:val="30"/>
        <w:szCs w:val="30"/>
        <w:lang w:val="zh-CN" w:eastAsia="zh-CN" w:bidi="zh-CN"/>
      </w:rPr>
    </w:lvl>
    <w:lvl w:ilvl="1" w:tentative="0">
      <w:start w:val="0"/>
      <w:numFmt w:val="bullet"/>
      <w:lvlText w:val="•"/>
      <w:lvlJc w:val="left"/>
      <w:pPr>
        <w:ind w:left="1664" w:hanging="322"/>
      </w:pPr>
      <w:rPr>
        <w:rFonts w:hint="default"/>
        <w:lang w:val="zh-CN" w:eastAsia="zh-CN" w:bidi="zh-CN"/>
      </w:rPr>
    </w:lvl>
    <w:lvl w:ilvl="2" w:tentative="0">
      <w:start w:val="0"/>
      <w:numFmt w:val="bullet"/>
      <w:lvlText w:val="•"/>
      <w:lvlJc w:val="left"/>
      <w:pPr>
        <w:ind w:left="2689" w:hanging="322"/>
      </w:pPr>
      <w:rPr>
        <w:rFonts w:hint="default"/>
        <w:lang w:val="zh-CN" w:eastAsia="zh-CN" w:bidi="zh-CN"/>
      </w:rPr>
    </w:lvl>
    <w:lvl w:ilvl="3" w:tentative="0">
      <w:start w:val="0"/>
      <w:numFmt w:val="bullet"/>
      <w:lvlText w:val="•"/>
      <w:lvlJc w:val="left"/>
      <w:pPr>
        <w:ind w:left="3713" w:hanging="322"/>
      </w:pPr>
      <w:rPr>
        <w:rFonts w:hint="default"/>
        <w:lang w:val="zh-CN" w:eastAsia="zh-CN" w:bidi="zh-CN"/>
      </w:rPr>
    </w:lvl>
    <w:lvl w:ilvl="4" w:tentative="0">
      <w:start w:val="0"/>
      <w:numFmt w:val="bullet"/>
      <w:lvlText w:val="•"/>
      <w:lvlJc w:val="left"/>
      <w:pPr>
        <w:ind w:left="4738" w:hanging="322"/>
      </w:pPr>
      <w:rPr>
        <w:rFonts w:hint="default"/>
        <w:lang w:val="zh-CN" w:eastAsia="zh-CN" w:bidi="zh-CN"/>
      </w:rPr>
    </w:lvl>
    <w:lvl w:ilvl="5" w:tentative="0">
      <w:start w:val="0"/>
      <w:numFmt w:val="bullet"/>
      <w:lvlText w:val="•"/>
      <w:lvlJc w:val="left"/>
      <w:pPr>
        <w:ind w:left="5763" w:hanging="322"/>
      </w:pPr>
      <w:rPr>
        <w:rFonts w:hint="default"/>
        <w:lang w:val="zh-CN" w:eastAsia="zh-CN" w:bidi="zh-CN"/>
      </w:rPr>
    </w:lvl>
    <w:lvl w:ilvl="6" w:tentative="0">
      <w:start w:val="0"/>
      <w:numFmt w:val="bullet"/>
      <w:lvlText w:val="•"/>
      <w:lvlJc w:val="left"/>
      <w:pPr>
        <w:ind w:left="6787" w:hanging="322"/>
      </w:pPr>
      <w:rPr>
        <w:rFonts w:hint="default"/>
        <w:lang w:val="zh-CN" w:eastAsia="zh-CN" w:bidi="zh-CN"/>
      </w:rPr>
    </w:lvl>
    <w:lvl w:ilvl="7" w:tentative="0">
      <w:start w:val="0"/>
      <w:numFmt w:val="bullet"/>
      <w:lvlText w:val="•"/>
      <w:lvlJc w:val="left"/>
      <w:pPr>
        <w:ind w:left="7812" w:hanging="322"/>
      </w:pPr>
      <w:rPr>
        <w:rFonts w:hint="default"/>
        <w:lang w:val="zh-CN" w:eastAsia="zh-CN" w:bidi="zh-CN"/>
      </w:rPr>
    </w:lvl>
    <w:lvl w:ilvl="8" w:tentative="0">
      <w:start w:val="0"/>
      <w:numFmt w:val="bullet"/>
      <w:lvlText w:val="•"/>
      <w:lvlJc w:val="left"/>
      <w:pPr>
        <w:ind w:left="8836" w:hanging="322"/>
      </w:pPr>
      <w:rPr>
        <w:rFonts w:hint="default"/>
        <w:lang w:val="zh-CN" w:eastAsia="zh-CN" w:bidi="zh-C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769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1273"/>
      <w:outlineLvl w:val="1"/>
    </w:pPr>
    <w:rPr>
      <w:rFonts w:ascii="仿宋" w:hAnsi="仿宋" w:eastAsia="仿宋" w:cs="仿宋"/>
      <w:b/>
      <w:bCs/>
      <w:sz w:val="32"/>
      <w:szCs w:val="32"/>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632"/>
    </w:pPr>
    <w:rPr>
      <w:rFonts w:ascii="仿宋" w:hAnsi="仿宋" w:eastAsia="仿宋" w:cs="仿宋"/>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632" w:firstLine="640"/>
    </w:pPr>
    <w:rPr>
      <w:rFonts w:ascii="仿宋" w:hAnsi="仿宋" w:eastAsia="仿宋" w:cs="仿宋"/>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2021-08-11T05:32:00Z</dcterms:created>
  <dc:creator>熙</dc:creator>
  <cp:lastModifiedBy>墨青</cp:lastModifiedBy>
  <dcterms:modified xsi:type="dcterms:W3CDTF">2021-08-11T05:33:28Z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WPS 文字</vt:lpwstr>
  </property>
  <property fmtid="{D5CDD505-2E9C-101B-9397-08002B2CF9AE}" pid="4" name="LastSaved">
    <vt:filetime>2021-08-11T00:00:00Z</vt:filetime>
  </property>
  <property fmtid="{D5CDD505-2E9C-101B-9397-08002B2CF9AE}" pid="5" name="KSOProductBuildVer">
    <vt:lpwstr>2052-11.1.0.10667</vt:lpwstr>
  </property>
  <property fmtid="{D5CDD505-2E9C-101B-9397-08002B2CF9AE}" pid="6" name="ICV">
    <vt:lpwstr>BA62C0590E2647C0900A5E7DF7005A80</vt:lpwstr>
  </property>
</Properties>
</file>